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602f" w14:textId="9106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17 августа 2015 года № 305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23 ноября 2016 года № 487. Зарегистрировано Департаментом юстиции Актюбинской области 21 декабря 2016 года № 5164. Утратило силу постановлением акимата Актюбинской области от 3 мая 2019 года № 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03.05.2019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зарегистрированного в Реестре государственной регистрации нормативных правовых актов № 11684,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17 августа 2015 года № 305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культурв целях защиты растений" (зарегистрированное в Реестре государственной регистрации нормативных правовых актов № 4516, опубликованное 24 сентября 2015 года в газетах "Ақтөбе" и "Актюбинский вестник")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стоимости гербицидов, биоагентов (энтомофагов) и биопрепаратов, предназначенных для обработки сельскохозяйственных культур", утвержденный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 № 487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17августа 2015 года № 305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государственная услуга) оказывается государственным учреждением "Управление сельского хозяйства Актюбинской области"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заявки и выдача результата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услугодателя, отделов сельского хозяйства и ветеринарии районов и города Актобе (далее -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 Результат оказания государственной услуги – в случае положительного решения – представление в государственное учреждение "Департамент Казначейства по Актюбинской области Комитета Казначейства Министерства финансов Республики Казахстан" платежных документов к оплате для перечисления субсидий на счета сельхозтоваропроизводителей или поставщиков биоагентов (энтомофагов) и биопрепаратов и составление списка одобренных заявок об оплате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зарегистрированного в Реестре государственной регистрации нормативных правовых актов № 11684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– письменное уведомление сельхозтоваропроизводителя с указанием причин непредоставления субсидий.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являются заявки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подача документов - услугополучатель (либо его представитель по доверенности) представляет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прием документов - специалист канцелярии услугодателя в течение 30 (тридцати) минут принимает заявку и ставит отметку на копии с указанием даты и времени, фамилии и инициалов должностного лица, принявшего заявку;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распределение документов - руководитель услугодателя в течение 15 (пятнадцати) минут рассматривает документы и направляет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документов - руководитель отдела услугодателя в течение 15 (пятнадцати) минут определяет ответственного исполнителя, направляет документы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подготовка результата оказываемой услуги - ответственный исполнитель услугодателя в течение 4 (четырех) рабочих дней проверяет на предмет соответствия и формирует ведомость для выплаты субсидий, в случае отрицательного решения письменно уведомляет услугополучателя с указанием причин непредоставления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результат оказываемой услуги – руководитель услугодателя в течение 15 (пятнадцати) минут подписывает ведомость для выплаты субсидий и перечисление причитающихся субсидий на счета услугополучателей, в случае отрицательного решения письменно уведомляет услугополучателя с указанием причин непредоставления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подача документов- услугополучатель (либо его представитель по доверенности) представляет в отдел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прием документов – специалист отдела в течение 30 (тридцати) минут принимает заявку, ставит отметку на копии с указанием даты и времени, фамилии и инициалов должностного лица, принявшего заявку;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распределение документов - руководитель отдела в течение 15 (пятнадцати) минут рассматривает заявку и направляет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документов – специалист отдела в течение 2 (двух) рабочих дней проверяет на предмет соответствия в случае положительного решения в предоставлении субсидии направляет заявку к услугодателю, в случае отрицательного решения письменно уведомляет услугополучателя с указанием причин непредоставления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подготовка результата оказываемой услуги - ответственный исполнитель услугодателя после поступления заявки в течение 2 (двух) рабочих дней формирует ведомость для выплаты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результат оказываемой услуги – руководитель услугодателя в течение 15 (пятнадцати) минут подписывает ведомость для выплаты субсидий и перечисление причитающихся субсидий на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подача документов – услугополучатель подает оператору Государственной корпорации необходимые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заявку согласно приложениям,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прием и проверка документов – оператор Государственной корпорации принимает заявку,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проверяет данные услугополучателя, а также данные по доверенности представителя услугополучателя, прикрепляет документы и направляет услугодателю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регистрация документов – услугодатель регистрирует электронный документ (запрос услугополучателя)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рассмотрение документов – услугодатель проверяет приложенные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документы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формирование результата государственной услуги – услугодатель в течение 3 (трех) рабочих дней формирует ведомость для выплаты субсидий либо, в случае отрицательного решения письменно уведомляет услугополучателя с указанием причин непредоставления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выдача результата государственной услуги – оператор Государственной корпорации при обращении услугополучателя выдает результат государственной услуги в течение 20 (двадцати) минут.</w:t>
      </w:r>
    </w:p>
    <w:bookmarkEnd w:id="5"/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прохождение каждой процедуры (действия), взаимодействий структурных подразделений (работников) услугодателя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в течение 30 (тридцати) минут принимает заявку и ставит отметку на копии с указанием даты и времени, фамилии и инициалов должностного лица, принявшего заявку;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15 (пятнадцати) минут рассматривает документы и направляет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 в течение 15 (пятнадцати) минут определяет ответственного исполнителя, направляет документы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в течение 4 (четырех) рабочих дней проверяет на предмет соответствия и формирует ведомость для выплаты субсидий, в случае отрицательного решения письменно уведомляет услугополучателя с указанием причин непредоставления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в течение 15 (пятнадцати) минут подписывает ведомость для выплаты субсидий и перечисление причитающихся субсидий на счета услугополучателей в случае отрицательного решения письменно уведомляет услугополучателя с указанием причин непредоставления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отдела в течение 30 (тридцати) минут принимает заявку, ставит отметку на копии с указанием даты и времени, фамилии и инициалов должностного лица, принявшего заявку;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отдела в течение 15 (пятнадцати) минут рассматривает заявку и направляет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 отдела в течение 2 (двух) рабочих дней проверяет на предмет соответствия и формирует ведомость для выплаты субсидий в случае отрицательного решения письменно уведомляет услугополучателя с указанием причин непредоставления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после поступления заявки от отдела в течение 2 (двух) рабочих дней формирует ведомость для выплаты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в течение 15 (пятнадцати) минут подписывает ведомость для выплаты субсидий и перечисление причитающихся субсидий на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подает оператору Государственной корпорации необходимые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заявку согласно приложениям,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оператор Государственной корпорации принимает заявку,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проверяет данные услугополучателя, а также данные по доверенности представителя услугополучателя, прикрепляет документы и направляет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услугодатель регистрирует электронный документ (запрос услугополучателя) и проверяет документы приложенные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услугодатель в течение 3 (трех) рабочих дней формирует ведомость для выплаты субсидий либо, в случае отрицательного решения письменно уведомляет услугополучателя с указанием причин непредоставления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обращении услугополучателя оператор Государственной корпорации выдает результат государственной услуги в течение 20 (двадцати) минут.</w:t>
      </w:r>
    </w:p>
    <w:bookmarkEnd w:id="7"/>
    <w:bookmarkStart w:name="z7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(действия) обращения и последовательности процедур (действий) при оказании государственной услуги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государственной услуги подает необходимые документы и заявки в Государственную корпорацию согласно Стандарту,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ГК)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отказывает в приеме заявки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– направление запроса через Государственную корпорацию в государственную базу данных физических лиц/ государственную базу данных юридических лиц (далее – ГБД ФЛ/ГБД ЮЛ)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наличия данных услугополучателя в ГБД ФЛ/ГБД ЮЛ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электронной цифровой подписью (далее – ЭЦП) оператором Государственной корпорации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6 – получение услугополучателем через оператора Государственной корпорации результата услуги (уведомление о назначении/не назначении субсидии).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Государственной корпорации и (или)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гербицидов, биоагентов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(энтомофагов) и биопрепаратов,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предназначенных для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