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4260" w14:textId="27342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17 июля 2015 года № 268 "Об утверждении регламентов государственных услуг в сфере архитектурно-строительной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22 ноября 2016 года № 486. Зарегистрировано Департаментом юстиции Актюбинской области 21 декабря 2016 года № 5163. Утратило силу постановлением акимата Актюбинской области от 4 мая 2020 года № 187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187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зарегистрированного в Реестре государственной регистрации нормативных правовых актов № 11018,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17 июля 2015 года № 268 "Об утверждении регламентов государственных услуг в сфере архитектурно-строительной деятельности" (зарегистрированное в Реестре государственной регистрации нормативных правовых актов № 4487, опубликованное 12 сентября 2015 года в газетах "Ақтөбе" и "Актюбинский вестник")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подпункт 3) пункта 1 внесено изменение на государственном языке,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справки по определению адреса объектов недвижимости на территории Республики Казахстан",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архитектурно-планировочного задания",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вышеуказанным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"Управление строительства, архитектуры и градостроительства Актюбинской области" обеспечить направление настоящего постановления на официальное опубликование в периодических печатных изданиях и информационно-правовой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Актюбинской области Бексары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268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1"/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структурными подразделениями местных исполнительных органов районов и города областного значения, осуществляющими функции в сфере архитектуры и градостроительства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Форма оказываемой государственной услуги: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справка по уточнению, присвоению, упразднению адресов объекта недвижимости с указанием регистрационного кода адреса (далее - справка)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зарегистрированного в Реестре государственной регистрации нормативных правовых актов № 11018 (далее – Стандарт),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3"/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в Государственную корпорацию для получения справки по уточнению, присвоению или упразднению адреса объекта недвижимости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для уточнения адреса объекта недвижимости –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Государственной корпорации;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услугодателя.</w:t>
      </w:r>
    </w:p>
    <w:bookmarkEnd w:id="7"/>
    <w:bookmarkStart w:name="z3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порядка обращения в Государственную корпорацию: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предоставление документов в Государственную корпорацию – услугополучатель (либо его представитель по доверенности) предоставляет документы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регистрация документов и направление в канцелярию услугодателя – работник Государственной корпорации при предоставлении услугополучателем пакета документов согласно перечню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регистрирует и направляет документы в канцелярию услугодателя, либо в случае предоставления услугополучателем неполного пакета документов,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регистрация документов и предоставление руководителю услугодателя – работник канцелярии услугодателя регистрирует и предоставляет документы руководителю услугодателя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рассмотрение документов и направление ответственному исполнителю – руководитель услугодателя рассматривает и направляет документы ответственному исполнителю услугодателя в течении 30 (тридцати)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рассмотрение, подготовка и предоставление справки – ответственный исполнитель услугодателя рассматривает документы, подготавливает и предоставляет справку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объектов недвижимости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объектов недвижимости (при отсутствии архивных сведений об изменении адреса объекта недвижимости в информационной системе "Адресный регистр")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в течении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подписание и направление справки работнику канцелярии услугодателя – руководитель услугодателя проверяет подготовленную справку, подписывает и направляет справку работнику канцелярии услугодателя в течении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и направление справки в Государственную корпорацию – работник канцелярии услугодателя регистрирует и направляет справку в Государственную корпорацию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регистрация и выдача справки услугополучателю – работник Государственной корпорации регистрирует и фиксирует поступившие документы от услугодателя, выдает услугополучателю справку в течении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информационную систему автоматизированного рабочего места "Адресный регистр" (далее – ИС АРМ АР)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объектов недвижимости в течении 15 (пятнадцати)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объектов недвижимости (при отсутствии архивных сведений об изменении адреса объекта недвижимости в информационной системе "Адресный регистр") в течении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в течении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адреса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справки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определению адреса 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недвижимости на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4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373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268</w:t>
            </w:r>
          </w:p>
        </w:tc>
      </w:tr>
    </w:tbl>
    <w:bookmarkStart w:name="z7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10"/>
    <w:bookmarkStart w:name="z7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7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оказывается структурными подразделениями местных исполнительных органов районов и города областного значения, осуществляющими функции в сфере архитектуры и градостроительства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Некоммерческое акционерное общество "Государственная корпорация "Правительство для граждан" (далее – Государственная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архитектурно-планировочное задание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зарегистрированного в Реестре государственной регистрации нормативных правовых актов № 11018 (далее – Стандарт),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2"/>
    <w:bookmarkStart w:name="z8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 и его результат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принятие документов и направление руководителю услугодателя –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 (при его наличии), принявшего документы,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с документами и определение ответственного исполнителя услугодателя – руководитель услугодателя ознакамливается с документами и определяет ответственного исполнителя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подготовка результата оказания государственной услуги и направление на подписание руководителю услугодателя – ответственный исполнитель услугодателя подготавливает справку с архитектурно-планировочным заданием, либо мотивированный ответ об отказе в предоставлении государственной услуги, после чего направляет на подписание руководителю услугодателя в течение 6, 15, 17 (шести, пятнадцати, семнадцати) рабочих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 исключением случаев мотивированного отказа, когда срок не превышает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направление результата оказания государственной услуги работнику канцелярии услугодателя – руководитель услугодателя подписывает справку с архитектурно-планировочным заданием, либо мотивированный ответ об отказе в предоставлении государственной услуги, после чего направляет работнику канцелярии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регистрация и выдача результата оказания государственной услуги услугодателю – работник канцелярии услугодателя регистрирует и выдает результат оказания государственной услуги услугополучателю в течение 30 (тридцати) минут. </w:t>
      </w:r>
    </w:p>
    <w:bookmarkEnd w:id="14"/>
    <w:bookmarkStart w:name="z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bookmarkStart w:name="z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подготавливает справку с архитектурно-планировочным заданием, либо мотивированный ответ об отказе в предоставлении государственной услуги, после чего направляет на подписание руководителю услугодателя в течение 6, 15, 17 (шести, пятнадцати, семнадцати) рабочих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 исключением случаев мотивированного отказа, когда срок не превышает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справку с архитектурно-планировочным заданием, либо мотивированный ответ об отказе в предоставлении государственной услуги, после чего направляет работнику канцелярии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результат оказания государственной услуги услугополучателю в течение 30 (тридцати) минут.</w:t>
      </w:r>
    </w:p>
    <w:bookmarkEnd w:id="16"/>
    <w:bookmarkStart w:name="z10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 (при его наличии), принявшего документы, и направляет документы работнику канцелярии услугодателя в течение 1 (одного)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принятие документов и направление руководителю услугодателя –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ознакомление с документами и определение ответственного исполнителя услугодателя – руководитель услугодателя ознакамливается с документами и определяет ответственного исполнителя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подготовка результата оказания государственной услуги и направление на подписание – ответственный исполнитель услугодателя подготавливает справку с архитектурно-планировочным заданием, либо мотивированный ответ об отказе в предоставлении государственной услуги, после чего направляет на подписание руководителю услугодателя в течение 6, 15, 17 (шести, пятнадцати, семнадцати) рабочих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 исключением случаев мотивированного отказа, когда срок не превышает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результата оказания государственной услуги работнику канцелярии услугодателя – руководитель услугодателя подписывает справку с архитектурно-планировочным заданием, либо мотивированный ответ об отказе в предоставлении государственной услуги, после чего направляет работнику канцелярии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результата оказания государственной услуги в Государственную корпорацию – работник канцелярии услугодателя направляет результат оказания государственной услуги в Государственную корпорацию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регистрация и выдача результата оказания государственной услуги услугополучателю – работник Государственной корпорации регистрирует и выдает результат оказания государственной услуги, либо мотивированный ответ об отказе в предоставлении государственной услуги на бумажном носителе услугополучателю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при оказании государственной услуги через портал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услугополучателе через ИИН/БИН и пароль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электронной цифровой подписи (далее – ЭЦП) для удостоверения (подписания) запроса;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4 – формирование сообщения об отказе в запрашиваемой услуге в связи с не подтверждением подлинности ЭЦП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5 – направление электронного документа (запроса услугополучателя) удостоверенного (подписанного) ЭЦП услугополучателя через информационную систему государственной базы данных "Е-лицензирование" (далее – ИС ГБД ЕЛ) в информационную систему автоматизированного рабочего места государственной базы данных "Е-лицензирование" (далее – ИС АРМ ГБД 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условие 3 – проверка услугодателем соответствия приложенных услугополучателем документов, указанных в Стандарте и основании для оказания услуги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процесс 6 – формирование сообщения об отказе в запрашиваемой услуге в связи с имеющимися нарушениями в документах услугополучателя в течение 2 (двух)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в течение 6, 15, 17 (шести, пятнадцати, семнадцати) рабочих дней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 исключением случаев мотивированного отказа, когда срок не превышает 2 (двух)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архитектурно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архитектурно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486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2015 года № 268</w:t>
            </w:r>
          </w:p>
        </w:tc>
      </w:tr>
    </w:tbl>
    <w:bookmarkStart w:name="z1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9"/>
    <w:bookmarkStart w:name="z1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0"/>
    <w:bookmarkStart w:name="z1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структурными подразделениями местных исполнительных органов районов и города областного значения, осуществляющими функции в сфере архитектуры и градостроительства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Результатом оказания государственной услуги является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решение), либо мотивированный ответ об отказе в оказании государственной услуги в случае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зарегистрированного в Реестре государственной регистрации нормативных правовых актов № 11018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21"/>
    <w:bookmarkStart w:name="z1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1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Прием документов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принятие документов и направление руководителю услугодателя –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 (при его наличии), принявшего документы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с документами и определение ответственного исполнителя услугодателя – руководитель услугодателя ознакамливается с документами и определяет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подготовка результата оказания государственной услуги и направление на подписание руководителю услугодателя – ответственный исполнитель услугодателя подготавливает решение, либо мотивированный ответ об отказе в предоставлении государственной услуги на бумажном носителе в течение 10 (десяти) рабочих дней, после чего направляет на подпись руководителю услугодателя, за исключением случаев мотивированного отказа, когда срок не превышает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направление результата оказания государственной услуги работник канцелярии услугодателя – руководитель услугодателя подписывает решение, либо мотивированный ответ об отказе в предоставлении государственной услуги на бумажном носителе, после чего направляет работнику канцелярии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выдача результата оказания государственной услуги услугополучателю – работник канцелярии услугодателя выдает результат оказания государственной услуги услугополучателю в течение 30 (тридцати) минут.</w:t>
      </w:r>
    </w:p>
    <w:bookmarkEnd w:id="23"/>
    <w:bookmarkStart w:name="z1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1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определяет ответственного исполнителя услугодателя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подготавливает решение либо мотивированный ответ об отказе в предоставлении государственной услуги на бумажном носителе в течение 10 (десяти) рабочих дней, после чего направляет на подпись руководителю услугодателя, за исключением случаев мотивированного отказа, когда срок не превышает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решение либо мотивированный ответ об отказе в предоставлении государственной услуги, после чего направляет работнику канцелярии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работник канцелярии услугодателя выдает результат оказания государственной услуги услугополучателю в течение 30 (тридцати) минут.</w:t>
      </w:r>
    </w:p>
    <w:bookmarkEnd w:id="25"/>
    <w:bookmarkStart w:name="z15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граждан", а также порядка использования информационных систем в процессе оказания государственной услуги</w:t>
      </w:r>
    </w:p>
    <w:bookmarkEnd w:id="26"/>
    <w:bookmarkStart w:name="z15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в Государственную корпорацию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работник Государственной корпорации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 (при его наличии), принявшего документы, и направляет документы работнику канцелярии услугодателя в течение 1 (одного) дня;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принятие документов и направление руководителю услугодателя – работник канцелярии услугодателя принимает документы, производит проверку документов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ознакомление с документами и определение ответственного исполнителя услугодателя – руководитель услугодателя ознакамливается с документами и определяет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подготовка результата оказания государственной услуги и направление на подписание руководителю услугодателя – ответственный исполнитель услугодателя подготавливает решение либо мотивированный ответ об отказе в предоставлении государственной услуги на бумажном носителе в течение 10 (десяти) рабочих дней, после чего направляет на подпись руководителю услугодателя, за исключением случаев мотивированного отказа, когда срок не превышает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направление результата оказания государственной услуги работнику канцелярии услугодателя – руководитель услугодателя подписывает решение, либо мотивированный ответ об отказе в предоставлении государственной услуги, после чего направляет работнику канцелярии услугодателя в течение того же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направление результата оказания государственной услуги в Государственную корпорацию – работник канцелярии услугодателя направляет результат оказания государственной услуги в Государственную корпорацию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выдача результата оказания государственной услуги услугополучателю – работник Государственной корпорации выдает результат оказания государственной услуги, либо мотивированный ответ об отказе в предоставлении государственной услуги на бумажном носителе услугополучателю в течение 15 (пятнадцати)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корпорации отражается в справочнике бизнесс-процессов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бизнесс-процессов оказания государственной услуги размещается на интернет-ресурсе услугодателя.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реконструкцию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(перепланировку,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переоборудования) помещений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(отдельных частей)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существующих зданий, 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связанных изменением несущих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ограждающих конструкций,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инженерных систем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350000" cy="471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71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