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8f6c" w14:textId="2e88f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11 декабря 2015 года № 346 "Об областном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12 декабря 2016 года № 81. Зарегистрировано Департаментом юстиции Актюбинской области 15 декабря 2016 года № 5160. Срок действия решения - до 1 января 2017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2015 года № 346 "Об областном бюджете на 2016-2018 годы", (зарегистрированное в Реестре государственной регистрации нормативных правовых актов за № 4667, опубликованное 16, 18 января 2016 года в газетах "Ақтөбе" и "Актюбинский вестник")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"132 989 566,3" заменить цифрами "131 997 663,3",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"3 623 290,8" заменить цифрами "2 631 387,8";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"133 925 102,6" заменить цифрами "132 938 948,6";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чистое бюджетное кредитование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"10 601 771,3" заменить цифрами "10 596 022,3",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"13 936 872" заменить цифрами "13 931 123";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пятом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"1 390 320" заменить цифрами "1 373 807";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шестом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"577 724,4" заменить цифрами "406 531,5";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седьмом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"870 119,6" заменить цифрами "865 249,6";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девятом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"797 119,6" заменить цифрами "737 131,2";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десятом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"221 355,8" заменить цифрами "192 913,6";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двенадцатом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"91 938" заменить цифрами "90 201";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тринадцатом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"430 664,3" заменить цифрами "282 995,4";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четырнадцатом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"2 813 787,2" заменить цифрами "2 554 579,5";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девятнадцатом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"382 178,5" заменить цифрами "381 842,3";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двадцать пятом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"132 211,2" заменить цифрами "115 043,9";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двадцать шестой абзац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двадцать девятом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"48 689" заменить цифрами "48 409,4";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тридцать втором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"123 904" заменить цифрами "118 155";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ТУЛЕГЕНОВА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346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852"/>
        <w:gridCol w:w="549"/>
        <w:gridCol w:w="6603"/>
        <w:gridCol w:w="37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132 004 156,3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32 265 427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12 378 361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12 378 361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10 931 937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10 931 937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8 955 129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8 955 129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2 637 880,8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24 056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16 000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8 056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1 000 500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1 000 500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1 613 324,8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1 613 324,8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97 100 848,5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19 725 786,5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19 725 786,5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77 375 062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77 375 062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559"/>
        <w:gridCol w:w="1044"/>
        <w:gridCol w:w="922"/>
        <w:gridCol w:w="5988"/>
        <w:gridCol w:w="2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132 945 441,6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1 701 192,7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1 396 314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39 721,5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38 428,5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1 187 015,5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920 487,5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85 737,5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58 760,5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108 533,3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81 907,3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119 116,4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119 116,4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15 681,4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сфере религиозной деятельности на местном уровне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территориальной обороны и территориальная оборона областного масштаба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Мобилизационная подготовка и мобилизация областного масштаба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ситуаций областного масштаба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территориального органа и подведомственных государственных учреждений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гражданской обороны областного масштаба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ситуаций областного масштаба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6 394 755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6 373 740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6 373 740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4 512 314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1 684 549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18 641 625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3 574 748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2 579 481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2 579 481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995 267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995 267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7 996 356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2 367 160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897 881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цифровой образовательной инфраструктуры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1 561 097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1 482 523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4 068 099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3 913 102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5 650 784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5 277 752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5 277 752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Переподготовка и повышение квалификации специалистов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1 365 926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1 365 926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28 412 160,1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1 457 622,2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744 217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463 508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713 405,2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Строительство и реконструкция объектов здравоохранения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713 405,2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7 251 378,9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7 251 378,9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числе, связанные с употреблением психоактивных веществ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3 183 127,9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а, также, больных после трансплантации органов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1 215 180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1 189 685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16 106 376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16 106 376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1 193 813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14 202 596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949 605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949 605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исключением,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902 391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2 169 738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2 169 738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1 691 543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1 742 275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970 389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617 967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516 267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12 727 760,5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10 449 806,6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89 583,8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программе "Дорожная карта занятости 2020"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89 583,8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273 380,5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программы "Дорожная карта занятости 2020"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269 540,5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программе "Дорожная карта занятости 2020"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35 985,3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35 985,3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50 905,2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программы "Дорожная карта занятости 2020"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50 905,2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программы "Дорожная карта занятости 2020"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9 957 802,8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299 188,2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9 658 614,6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2 275 537,9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2 116 247,9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524 097,9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381 842,3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115 043,9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930 283,8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6 526 828,2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1 198 237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1 119 528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4 082 202,8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3 814 642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2 985 564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699 959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267 560,8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267 560,8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772 192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382 931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474 196,4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231 684,4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48 409,4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745 623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развитие газотранспортной системы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11 236 392,4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10 306 977,1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9 903 435,2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104 713,3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47 354,8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876 573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20 306,6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40 897,7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2 049 345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6 038 378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252 288,3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252 288,3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151 253,6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31 710,6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88 587,5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61 439,6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61 439,6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27 147,9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27 147,9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391 615,1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391 615,1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179 264,7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32 087,7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объектов охраны окружающей среды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305 632,8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305 632,8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6 529 004,6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3 719 771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3 719 771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1 617 934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252 867,4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282 995,4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1 565 974,2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2 809 233,6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2 809 233,6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206 550,1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2 564 579,5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21 945 362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3 517 825,5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1 382 302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1 130 650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 Единой программы поддержки и развития бизнеса "Дорожная карта бизнеса 2020"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2 135 523,5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2 135 523,5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18 427 536,5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18 141 245,6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242 877,1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12 140 696,5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4 919 155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183 560,9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183 560,9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индустриально-инновационной деятельности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15 879 770,3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15 879 770,3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15 879 770,3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15 609 699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29 778,7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3 171,6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10 596 022,3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13 931 123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"Дорожная карта занятости 2020"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10 384 818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10 384 818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3 968 930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3 968 930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6 415 888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Кредитование бюджетов районов (городов областного значения) на проектирование и (или) строительство жилья 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6 415 888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акционерного общества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акционерного общества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моногородах, малых городах и сельских населенных пунктах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7"/>
        <w:gridCol w:w="1055"/>
        <w:gridCol w:w="2522"/>
        <w:gridCol w:w="60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3 335 100,7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3 335 100,7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3 335 006,1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бюджетных кредитов </w:t>
            </w:r>
          </w:p>
        </w:tc>
        <w:tc>
          <w:tcPr>
            <w:tcW w:w="6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578"/>
        <w:gridCol w:w="1219"/>
        <w:gridCol w:w="1219"/>
        <w:gridCol w:w="4546"/>
        <w:gridCol w:w="38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542 634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542 634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419 031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419 031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419 031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419 031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-12 079 941,6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12 079 941,6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1531"/>
        <w:gridCol w:w="6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12 371 535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12 371 535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4 494 501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2167"/>
        <w:gridCol w:w="46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3 155 329,9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3 155 329,9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3 155 329,9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3 155 236,1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1491"/>
        <w:gridCol w:w="66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2 863 736,5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2 863 736,5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2 863 736,5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