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eec7" w14:textId="8f8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22 июля 2016 года № 306 "Об утверждении перечня субсидируемых видов средств защиты растений и предельных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октября 2016 года № 445. Зарегистрировано Департаментом юстиции Актюбинской области 31 октября 2016 года № 5115. Утратило силу постановлением акимата Актюбинской области от 4 июля 2017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04.07.2017 № 230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зарегистрированного в Реестре государственной регистрации нормативных правовых актов № 13717,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июля 2016 года № 306 "Об утверждении перечня субсидируемых видов средств защиты растений и предельных норм субсидий на 1 единицу (литр, килограмм, грамм, штук)" (зарегистрированное в Реестре государственной регистрации нормативных правовых актов № 5021, опубликованное 4-5 августа 2016 года в газетах "Ақтөбе" и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предельных норм субсидий на 1 единицу (литр, килограмм, грамм, штук), утвержденный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 41, 42, 43 и 44,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8024"/>
        <w:gridCol w:w="280"/>
        <w:gridCol w:w="980"/>
        <w:gridCol w:w="1860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(дикамба, 124 г/л + 2,4 Д, 357 г/л)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Снос42.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 60%, концентрат эмульсии (2-этилгекси ловый эфир 2,4 дихлорфеноксиуксусной кислоты 600 г/л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 (глифосат, 360 г/л)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водный раствор (дикамба, 360 г/л + хлорсульфурон 22,2 г/л)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