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a7fd" w14:textId="7a7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14 апреля 2016 года № 151 "Об организации и обеспечении проведения очередного призыва граждан на срочную воинскую службу в апреле-июне и октябре-декабре 2016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октября 2016 года № 432. Зарегистрировано Департаментом юстиции Актюбинской области 20 октября 2016 года № 5108.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апреля 2016 года № 151 "Об организации и обеспечении проведения очередного призыва граждан на срочную воинскую службу в апреле-июне и октябре-декабре 2016 года" (зарегистрированное в Реестре государственной регистрации нормативных правовых актов № 4878, опубликованное 5-6 мая 2016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"Департамент по делам обороны Актюбинской области" (по согласованию)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6"/>
        <w:gridCol w:w="11564"/>
      </w:tblGrid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Муратбекович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области, председатель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Арапбаев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Сейткерим Сапарбаевич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республиканского государственного учреждения "Департамент по делам обороны Актюбинской области", заместитель председателя призывной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Владимирович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Комитета национальной безопасности по Актюбинской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Советович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местной полицейской службы Департамента внутренних дел Актюбинской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Гулнар Шукировна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государственного учреждения "Управление здравоохранения Актюбинской области", председатель медицинской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Сабалакова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Венера Жолдаскалиевна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воспитательной работы и дополнительного образования государственного учреждения "Управление образования Актюбинской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Асланбек Сагынаевич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коммунального государственного учреждения "Информацинно-аналитический центр "Аңсар" государственного учреждения "Управление по делам религий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Илемысовна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службы-юрисконсульт республиканского государственного учреждения "Департамент по делам обороны Актюбинской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Инават Кубеновна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консультативно-диагностической поликлиники № 2, 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областной призывной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"/>
        <w:gridCol w:w="11730"/>
      </w:tblGrid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Кулдыбаев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Аргынгазы Сейдагулович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по работе с правоохранительными органами и мобилизационной подготовки аппарата акима Актюбинской области, председатель призывной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Адилбекович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республиканского государственного учреждения "Департамент по делам обороны Актюбинской области" - начальник управления набора военнослужащих по контракту и призыва, заместитель председателя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 (резервный):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Даурен Загидуллович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кадров Департамента Комитета национальной безопасности по Актюбинской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Леонидовна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по организации деятельности учасковых инспекторов полиции Департамента внутренних дел Актюбинской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Есмаканов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Есенгелди Бималиевич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лечебного отдела государственного учреждения "Управление здравоохранения Актюбинской области" председатель медицинской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Жумамуратовна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воспитательной работы дополнительного образования государственного учреждения "Управление образования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Муратович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по информационно-разъяснительной и реабилитационной работе коммунального государственного учреждения "Информационно-аналитический центр "Аңсар" государственного учреждения "Управление по делам религий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Рахметкалиевич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 республиканского государственного учреждения "Управление по делам обороны города Актобе"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Искиндирова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Сагимбаевна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консультативно-диагностической поликлиники № 2, секретарь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