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774c" w14:textId="6c77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"Ревизионная комиссия по Актюбинской области"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Ревизионной комиссии по Актюбинской области от 21 сентября 2016 года № 21. Зарегистрировано Департаментом юстиции Актюбинской области 12 октября 2016 года № 5095. Утратило силу постановлением Ревизионной комиссии по Актюбинской области от 11 августа 2020 года № 8</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Ревизионной комиссии по Актюбинской области от 11.08.2020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Ревизионная комиссия по Актюбинской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к настоящему постановлению </w:t>
      </w:r>
      <w:r>
        <w:rPr>
          <w:rFonts w:ascii="Times New Roman"/>
          <w:b w:val="false"/>
          <w:i w:val="false"/>
          <w:color w:val="000000"/>
          <w:sz w:val="28"/>
        </w:rPr>
        <w:t>Правила выдачи служебного удостоверения коммунального государственного учреждения "Ревизионная комиссия по Актюбинской области" и его описание</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Енсегенулы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постановлением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"Ревизионная комиссия по </w:t>
            </w:r>
            <w:r>
              <w:br/>
            </w:r>
            <w:r>
              <w:rPr>
                <w:rFonts w:ascii="Times New Roman"/>
                <w:b w:val="false"/>
                <w:i w:val="false"/>
                <w:color w:val="000000"/>
                <w:sz w:val="20"/>
              </w:rPr>
              <w:t xml:space="preserve">Актюбинской области" </w:t>
            </w:r>
            <w:r>
              <w:br/>
            </w:r>
            <w:r>
              <w:rPr>
                <w:rFonts w:ascii="Times New Roman"/>
                <w:b w:val="false"/>
                <w:i w:val="false"/>
                <w:color w:val="000000"/>
                <w:sz w:val="20"/>
              </w:rPr>
              <w:t>от 21 сентября 2016 года № 21</w:t>
            </w:r>
          </w:p>
        </w:tc>
      </w:tr>
    </w:tbl>
    <w:bookmarkStart w:name="z9" w:id="1"/>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"Ревизионная комиссия по Актюбинской области" и его описание</w:t>
      </w:r>
    </w:p>
    <w:bookmarkEnd w:id="1"/>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"Ревизионная комиссия по Актюбинской области" и его описание (далее - Правила) определяют порядок выдачи служебного удостоверения коммунального государственного учреждения "Ревизионная комиссия по Актюбинской области" (далее – Ревизионная комиссия).</w:t>
      </w:r>
      <w:r>
        <w:br/>
      </w:r>
      <w:r>
        <w:rPr>
          <w:rFonts w:ascii="Times New Roman"/>
          <w:b w:val="false"/>
          <w:i w:val="false"/>
          <w:color w:val="000000"/>
          <w:sz w:val="28"/>
        </w:rPr>
        <w:t xml:space="preserve">
      </w:t>
      </w:r>
      <w:r>
        <w:rPr>
          <w:rFonts w:ascii="Times New Roman"/>
          <w:b w:val="false"/>
          <w:i w:val="false"/>
          <w:color w:val="000000"/>
          <w:sz w:val="28"/>
        </w:rPr>
        <w:t>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r>
        <w:br/>
      </w:r>
      <w:r>
        <w:rPr>
          <w:rFonts w:ascii="Times New Roman"/>
          <w:b w:val="false"/>
          <w:i w:val="false"/>
          <w:color w:val="000000"/>
          <w:sz w:val="28"/>
        </w:rPr>
        <w:t xml:space="preserve">
      </w:t>
      </w:r>
      <w:r>
        <w:rPr>
          <w:rFonts w:ascii="Times New Roman"/>
          <w:b w:val="false"/>
          <w:i w:val="false"/>
          <w:color w:val="000000"/>
          <w:sz w:val="28"/>
        </w:rPr>
        <w:t>3. Служебное удостоверение соответствует описанию, утвержденному настоящим решением.</w:t>
      </w:r>
      <w:r>
        <w:br/>
      </w:r>
      <w:r>
        <w:rPr>
          <w:rFonts w:ascii="Times New Roman"/>
          <w:b w:val="false"/>
          <w:i w:val="false"/>
          <w:color w:val="000000"/>
          <w:sz w:val="28"/>
        </w:rPr>
        <w:t xml:space="preserve">
      </w:t>
      </w:r>
      <w:r>
        <w:rPr>
          <w:rFonts w:ascii="Times New Roman"/>
          <w:b w:val="false"/>
          <w:i w:val="false"/>
          <w:color w:val="000000"/>
          <w:sz w:val="28"/>
        </w:rPr>
        <w:t>4. Удостоверение без соответствующего оформления, помарками и подчистками считается недействительным.</w:t>
      </w:r>
    </w:p>
    <w:bookmarkEnd w:id="3"/>
    <w:bookmarkStart w:name="z15" w:id="4"/>
    <w:p>
      <w:pPr>
        <w:spacing w:after="0"/>
        <w:ind w:left="0"/>
        <w:jc w:val="left"/>
      </w:pPr>
      <w:r>
        <w:rPr>
          <w:rFonts w:ascii="Times New Roman"/>
          <w:b/>
          <w:i w:val="false"/>
          <w:color w:val="000000"/>
        </w:rPr>
        <w:t xml:space="preserve"> 2. Порядок выдачи служебного удостоверения</w:t>
      </w:r>
    </w:p>
    <w:bookmarkEnd w:id="4"/>
    <w:bookmarkStart w:name="z16" w:id="5"/>
    <w:p>
      <w:pPr>
        <w:spacing w:after="0"/>
        <w:ind w:left="0"/>
        <w:jc w:val="both"/>
      </w:pPr>
      <w:r>
        <w:rPr>
          <w:rFonts w:ascii="Times New Roman"/>
          <w:b w:val="false"/>
          <w:i w:val="false"/>
          <w:color w:val="000000"/>
          <w:sz w:val="28"/>
        </w:rPr>
        <w:t>
      5. Служебное удостоверение выдается за подписью председателя Ревизионной комиссии.</w:t>
      </w:r>
      <w:r>
        <w:br/>
      </w:r>
      <w:r>
        <w:rPr>
          <w:rFonts w:ascii="Times New Roman"/>
          <w:b w:val="false"/>
          <w:i w:val="false"/>
          <w:color w:val="000000"/>
          <w:sz w:val="28"/>
        </w:rPr>
        <w:t xml:space="preserve">
      </w:t>
      </w:r>
      <w:r>
        <w:rPr>
          <w:rFonts w:ascii="Times New Roman"/>
          <w:b w:val="false"/>
          <w:i w:val="false"/>
          <w:color w:val="000000"/>
          <w:sz w:val="28"/>
        </w:rPr>
        <w:t>6. Служебное удостоверение выдается сотрудникам при назначении на должность, изменении должности, утере, а также порчи ранее выданного удостоверения.</w:t>
      </w:r>
      <w:r>
        <w:br/>
      </w: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Ревизионной комиссии по Актюбинской области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7. Служебные удостоверения и журнал учета хранятся в сейфе кадровой службы Ревизионной комиссии.</w:t>
      </w:r>
      <w:r>
        <w:br/>
      </w:r>
      <w:r>
        <w:rPr>
          <w:rFonts w:ascii="Times New Roman"/>
          <w:b w:val="false"/>
          <w:i w:val="false"/>
          <w:color w:val="000000"/>
          <w:sz w:val="28"/>
        </w:rPr>
        <w:t xml:space="preserve">
      </w:t>
      </w:r>
      <w:r>
        <w:rPr>
          <w:rFonts w:ascii="Times New Roman"/>
          <w:b w:val="false"/>
          <w:i w:val="false"/>
          <w:color w:val="000000"/>
          <w:sz w:val="28"/>
        </w:rPr>
        <w:t>8.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r>
        <w:br/>
      </w:r>
      <w:r>
        <w:rPr>
          <w:rFonts w:ascii="Times New Roman"/>
          <w:b w:val="false"/>
          <w:i w:val="false"/>
          <w:color w:val="000000"/>
          <w:sz w:val="28"/>
        </w:rPr>
        <w:t xml:space="preserve">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5"/>
    <w:bookmarkStart w:name="z22" w:id="6"/>
    <w:p>
      <w:pPr>
        <w:spacing w:after="0"/>
        <w:ind w:left="0"/>
        <w:jc w:val="left"/>
      </w:pPr>
      <w:r>
        <w:rPr>
          <w:rFonts w:ascii="Times New Roman"/>
          <w:b/>
          <w:i w:val="false"/>
          <w:color w:val="000000"/>
        </w:rPr>
        <w:t xml:space="preserve"> 3. Описание служебного удостоверения</w:t>
      </w:r>
    </w:p>
    <w:bookmarkEnd w:id="6"/>
    <w:bookmarkStart w:name="z23" w:id="7"/>
    <w:p>
      <w:pPr>
        <w:spacing w:after="0"/>
        <w:ind w:left="0"/>
        <w:jc w:val="both"/>
      </w:pPr>
      <w:r>
        <w:rPr>
          <w:rFonts w:ascii="Times New Roman"/>
          <w:b w:val="false"/>
          <w:i w:val="false"/>
          <w:color w:val="000000"/>
          <w:sz w:val="28"/>
        </w:rPr>
        <w:t>
      9. Обложка служебного удостоверения состоит из кожзаменителя высокого качества красного цвета, размером 19 х 6,5 сантиметров (в развернутом состоянии).</w:t>
      </w:r>
      <w:r>
        <w:br/>
      </w:r>
      <w:r>
        <w:rPr>
          <w:rFonts w:ascii="Times New Roman"/>
          <w:b w:val="false"/>
          <w:i w:val="false"/>
          <w:color w:val="000000"/>
          <w:sz w:val="28"/>
        </w:rPr>
        <w:t xml:space="preserve">
      </w:t>
      </w:r>
      <w:r>
        <w:rPr>
          <w:rFonts w:ascii="Times New Roman"/>
          <w:b w:val="false"/>
          <w:i w:val="false"/>
          <w:color w:val="000000"/>
          <w:sz w:val="28"/>
        </w:rPr>
        <w:t>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"ҚАЗАҚСТАН РЕСПУБЛИКАСЫ АҚТӨБЕ ОБЛЫСЫ БОЙЫНША ТЕКСЕРУ КОМИССИЯСЫ".</w:t>
      </w:r>
      <w:r>
        <w:br/>
      </w:r>
      <w:r>
        <w:rPr>
          <w:rFonts w:ascii="Times New Roman"/>
          <w:b w:val="false"/>
          <w:i w:val="false"/>
          <w:color w:val="000000"/>
          <w:sz w:val="28"/>
        </w:rPr>
        <w:t xml:space="preserve">
      </w:t>
      </w:r>
      <w:r>
        <w:rPr>
          <w:rFonts w:ascii="Times New Roman"/>
          <w:b w:val="false"/>
          <w:i w:val="false"/>
          <w:color w:val="000000"/>
          <w:sz w:val="28"/>
        </w:rPr>
        <w:t>11.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"Ақтөбе облысы бойынша тексеру комиссиясы" КММ, КГУ "Ревизионная комиссия по Актюбинской области".</w:t>
      </w:r>
      <w:r>
        <w:br/>
      </w:r>
      <w:r>
        <w:rPr>
          <w:rFonts w:ascii="Times New Roman"/>
          <w:b w:val="false"/>
          <w:i w:val="false"/>
          <w:color w:val="000000"/>
          <w:sz w:val="28"/>
        </w:rPr>
        <w:t xml:space="preserve">
      </w:t>
      </w:r>
      <w:r>
        <w:rPr>
          <w:rFonts w:ascii="Times New Roman"/>
          <w:b w:val="false"/>
          <w:i w:val="false"/>
          <w:color w:val="000000"/>
          <w:sz w:val="28"/>
        </w:rPr>
        <w:t>12.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председателя Ревизионной комиссии и гербовой печатью.</w:t>
      </w:r>
      <w:r>
        <w:br/>
      </w:r>
      <w:r>
        <w:rPr>
          <w:rFonts w:ascii="Times New Roman"/>
          <w:b w:val="false"/>
          <w:i w:val="false"/>
          <w:color w:val="000000"/>
          <w:sz w:val="28"/>
        </w:rPr>
        <w:t xml:space="preserve">
      </w:t>
      </w:r>
      <w:r>
        <w:rPr>
          <w:rFonts w:ascii="Times New Roman"/>
          <w:b w:val="false"/>
          <w:i w:val="false"/>
          <w:color w:val="000000"/>
          <w:sz w:val="28"/>
        </w:rPr>
        <w:t>13.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7"/>
    <w:bookmarkStart w:name="z28" w:id="8"/>
    <w:p>
      <w:pPr>
        <w:spacing w:after="0"/>
        <w:ind w:left="0"/>
        <w:jc w:val="left"/>
      </w:pPr>
      <w:r>
        <w:rPr>
          <w:rFonts w:ascii="Times New Roman"/>
          <w:b/>
          <w:i w:val="false"/>
          <w:color w:val="000000"/>
        </w:rPr>
        <w:t xml:space="preserve"> 4. Заключительные положения </w:t>
      </w:r>
    </w:p>
    <w:bookmarkEnd w:id="8"/>
    <w:bookmarkStart w:name="z29" w:id="9"/>
    <w:p>
      <w:pPr>
        <w:spacing w:after="0"/>
        <w:ind w:left="0"/>
        <w:jc w:val="both"/>
      </w:pPr>
      <w:r>
        <w:rPr>
          <w:rFonts w:ascii="Times New Roman"/>
          <w:b w:val="false"/>
          <w:i w:val="false"/>
          <w:color w:val="000000"/>
          <w:sz w:val="28"/>
        </w:rPr>
        <w:t>
      14. Ежегодно, по состоянию на 1 января, кадровой службой проводится сверка соответствия служебных удостоверений их учетным данным.</w:t>
      </w:r>
      <w:r>
        <w:br/>
      </w:r>
      <w:r>
        <w:rPr>
          <w:rFonts w:ascii="Times New Roman"/>
          <w:b w:val="false"/>
          <w:i w:val="false"/>
          <w:color w:val="000000"/>
          <w:sz w:val="28"/>
        </w:rPr>
        <w:t xml:space="preserve">
      </w:t>
      </w:r>
      <w:r>
        <w:rPr>
          <w:rFonts w:ascii="Times New Roman"/>
          <w:b w:val="false"/>
          <w:i w:val="false"/>
          <w:color w:val="000000"/>
          <w:sz w:val="28"/>
        </w:rPr>
        <w:t>15. Общий контроль за порядком заполнения, оформления, учета, выдачи, хранения и уничтожения служебных удостоверений осуществляет руководитель аппарата Ревизионной комиссии.</w:t>
      </w:r>
      <w:r>
        <w:br/>
      </w:r>
      <w:r>
        <w:rPr>
          <w:rFonts w:ascii="Times New Roman"/>
          <w:b w:val="false"/>
          <w:i w:val="false"/>
          <w:color w:val="000000"/>
          <w:sz w:val="28"/>
        </w:rPr>
        <w:t xml:space="preserve">
      </w:t>
      </w:r>
      <w:r>
        <w:rPr>
          <w:rFonts w:ascii="Times New Roman"/>
          <w:b w:val="false"/>
          <w:i w:val="false"/>
          <w:color w:val="000000"/>
          <w:sz w:val="28"/>
        </w:rPr>
        <w:t>16. В случае утраты или порчи служебного удостоверения, его владелец незамедлительно извещает в письменной (произвольной) форме кадровую службу, подает объявление в средства массовой информации.</w:t>
      </w:r>
      <w:r>
        <w:br/>
      </w:r>
      <w:r>
        <w:rPr>
          <w:rFonts w:ascii="Times New Roman"/>
          <w:b w:val="false"/>
          <w:i w:val="false"/>
          <w:color w:val="000000"/>
          <w:sz w:val="28"/>
        </w:rPr>
        <w:t xml:space="preserve">
      </w:t>
      </w:r>
      <w:r>
        <w:rPr>
          <w:rFonts w:ascii="Times New Roman"/>
          <w:b w:val="false"/>
          <w:i w:val="false"/>
          <w:color w:val="000000"/>
          <w:sz w:val="28"/>
        </w:rPr>
        <w:t>17.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Ревизионной комиссии рассматривает вопрос о привлечении виновных лиц к дисциплинарной ответственности.</w:t>
      </w:r>
      <w:r>
        <w:br/>
      </w:r>
      <w:r>
        <w:rPr>
          <w:rFonts w:ascii="Times New Roman"/>
          <w:b w:val="false"/>
          <w:i w:val="false"/>
          <w:color w:val="000000"/>
          <w:sz w:val="28"/>
        </w:rPr>
        <w:t xml:space="preserve">
      </w:t>
      </w:r>
      <w:r>
        <w:rPr>
          <w:rFonts w:ascii="Times New Roman"/>
          <w:b w:val="false"/>
          <w:i w:val="false"/>
          <w:color w:val="000000"/>
          <w:sz w:val="28"/>
        </w:rPr>
        <w:t>18. Утерянные служебные удостоверения через средства массовой информации объявляются недействительными, о чем информируется кадровая служба. Новое служебное удостоверение взамен утерянного выдается кадровой службой после проведения служебного расследования.</w:t>
      </w:r>
      <w:r>
        <w:br/>
      </w:r>
      <w:r>
        <w:rPr>
          <w:rFonts w:ascii="Times New Roman"/>
          <w:b w:val="false"/>
          <w:i w:val="false"/>
          <w:color w:val="000000"/>
          <w:sz w:val="28"/>
        </w:rPr>
        <w:t xml:space="preserve">
      </w:t>
      </w:r>
      <w:r>
        <w:rPr>
          <w:rFonts w:ascii="Times New Roman"/>
          <w:b w:val="false"/>
          <w:i w:val="false"/>
          <w:color w:val="000000"/>
          <w:sz w:val="28"/>
        </w:rPr>
        <w:t>19. При увольнении сотрудник сдает служебное удостоверение в кадровую службу.</w:t>
      </w:r>
      <w:r>
        <w:br/>
      </w: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r>
        <w:br/>
      </w:r>
      <w:r>
        <w:rPr>
          <w:rFonts w:ascii="Times New Roman"/>
          <w:b w:val="false"/>
          <w:i w:val="false"/>
          <w:color w:val="000000"/>
          <w:sz w:val="28"/>
        </w:rPr>
        <w:t xml:space="preserve">
      </w:t>
      </w:r>
      <w:r>
        <w:rPr>
          <w:rFonts w:ascii="Times New Roman"/>
          <w:b w:val="false"/>
          <w:i w:val="false"/>
          <w:color w:val="000000"/>
          <w:sz w:val="28"/>
        </w:rPr>
        <w:t>20.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"Ревизионная комиссия по </w:t>
            </w:r>
            <w:r>
              <w:br/>
            </w:r>
            <w:r>
              <w:rPr>
                <w:rFonts w:ascii="Times New Roman"/>
                <w:b w:val="false"/>
                <w:i w:val="false"/>
                <w:color w:val="000000"/>
                <w:sz w:val="20"/>
              </w:rPr>
              <w:t xml:space="preserve">Актюбинской области" и его </w:t>
            </w:r>
            <w:r>
              <w:br/>
            </w:r>
            <w:r>
              <w:rPr>
                <w:rFonts w:ascii="Times New Roman"/>
                <w:b w:val="false"/>
                <w:i w:val="false"/>
                <w:color w:val="000000"/>
                <w:sz w:val="20"/>
              </w:rPr>
              <w:t>описания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коммунального государственного учреждения "Ревизионная комиссия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
        <w:gridCol w:w="758"/>
        <w:gridCol w:w="2161"/>
        <w:gridCol w:w="547"/>
        <w:gridCol w:w="547"/>
        <w:gridCol w:w="969"/>
        <w:gridCol w:w="4482"/>
        <w:gridCol w:w="2163"/>
        <w:gridCol w:w="337"/>
      </w:tblGrid>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государственных служащих коммунального государственного учреждения "Ревизионная комиссия по Актюбинской области" прошнуровывается, пронумеровывается и заверяется подписью сотрудника кадровой службы и гербовой печатью.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