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58338d" w14:textId="c58338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акимата Актюбинской области от 24 июня 2015 года № 223 "Об утверждении регламента государственной услуги "Субсидирование развития семеноводства"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Актюбинской области от 1 сентября 2016 года № 376. Зарегистрировано Департаментом юстиции Актюбинской области 5 октября 2016 года № 5092. Утратило силу постановлением акимата Актюбинской области от 3 марта 2020 года № 81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Актюбинской области от 03.03.2020 № 81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16 Закона Республики Казахстан от 15 апреля 2013 года "О государственных услугах",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сельского хозяйства Республики Казахстан от 6 мая 2015 года № 4-2/419 "Об утверждении стандарта государственной услуги "Субсидирование развития семеноводства", зарегистрированного в реестре государственной регистрации нормативных правовых актов № 11455 акимат Актюбинской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Актюбинской области от 24 июня 2015 года № 223 "Об утверждении регламента государственной услуги "Субсидирование развития семеноводства" (зарегистрированное в реестре государственной регистрации нормативных правовых актов № 4444, опубликованное 4 августа 2015 года в газетах "Ақтөбе" и "Актюбинский вестник") следующее изменение: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>регламент государственной услуги</w:t>
      </w:r>
      <w:r>
        <w:rPr>
          <w:rFonts w:ascii="Times New Roman"/>
          <w:b w:val="false"/>
          <w:i w:val="false"/>
          <w:color w:val="000000"/>
          <w:sz w:val="28"/>
        </w:rPr>
        <w:t xml:space="preserve"> "Субсидирование развития семеноводства", утвержденный вышеуказанным постановлением,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 Государственному учреждению "Управление сельского хозяйства Актюбинской области" обеспечить направление настоящего постановления на официальное опубликование в периодических печатных изданиях и информационно-правовой системе "Әділет".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3. Контроль за исполнением настоящего постановления возложить на заместителя акима Актюбинской области Джумагазиева М.С.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4. Настоящее постановление вводится в действие после дня его первого официального опубликования. 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Актюбинской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Б.Сапарбаев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постановлению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акимата Актюбинской области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 сентября 2016 года № 376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Утвержден постановлением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Актюбинской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"24" июня 2015 года № 223</w:t>
            </w:r>
          </w:p>
        </w:tc>
      </w:tr>
    </w:tbl>
    <w:bookmarkStart w:name="z13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 "Субсидирование развития семеноводства"</w:t>
      </w:r>
    </w:p>
    <w:bookmarkEnd w:id="1"/>
    <w:bookmarkStart w:name="z14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2"/>
    <w:bookmarkStart w:name="z1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"Субсидирование развития семеноводства" (далее - государственная услуга) оказывается государственным учреждением "Управление сельского хозяйства Актюбинской области" (далее – услугодатель).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Прием заявки и выдача результата оказания государственной услуги осуществляются через: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канцелярию услугодателя, отделов сельского хозяйства и ветеринарии районов и города Актобе (далее – отдел);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некоммерческое акционерное общество "Государственная корпорация "Правительство для граждан" (далее – Государственная корпорация).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2. Форма оказания государственной услуги: бумажная.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3. Результатом оказываемой государственной услуги является предоставление в государственное учреждение "Департамент Казначейства по Актюбинской области Комитета Казначейства Министерства финансов Республики Казахстан" (далее – казначейство) реестра счетов к оплате для дальнейшего перечисления причитающихся субсидий на банковские счета услугополучателей.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Форма представления результата оказания государственной услуги: бумажная.</w:t>
      </w:r>
    </w:p>
    <w:bookmarkEnd w:id="3"/>
    <w:bookmarkStart w:name="z22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Описание порядка действий структурных подразделений (работников) услугодателя в процессе оказания государственной услуги</w:t>
      </w:r>
    </w:p>
    <w:bookmarkEnd w:id="4"/>
    <w:bookmarkStart w:name="z2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Основанием для начала процедуры (действия) по оказанию государственной услуги являются заявки по формам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 государственной услуги "Субсидирование развития семеноводства", утвержденным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сельского хозяйства Республики Казахстан "Об утверждении стандарта государственной услуги "Субсидирование развития семеноводства" от 6 мая 2015 года № 4-2/419 (далее – Стандарт), зарегистрированного в Реестре государственной регистрации нормативных правовых актов № 11455;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5. Содержание каждой процедуры (действия), входящей в состав процесса оказания государственной услуги и длительность их выполнения: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 обращении к услугодателю: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1) подача документов - услугополучатель (либо его представитель по доверенности) представляет услугодателю документы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пункта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2) прием документов - специалист канцелярии услугодателя в течение 30 (тридцати) минут принимает заявку и делает отметку на копии с указанием даты и времени и фамилии, имени, отчества ответственного лица принявшего заявку;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3) распределение документов - руководитель услугодателя в течение 1 (одного) рабочего дня рассматривает документы и направляет для исполнения;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4) рассмотрения документов - руководитель отдела услугодателя определяет ответственного исполнителя, рассматривает документы и направляет в течение 15 (пятнадцати)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5) подготовка результата оказываемой услуги - ответственный исполнитель услугодателя в течение 4 (четырех) рабочих дней проверяет их на предмет соответствия и формирует ведомость для выплаты субсидии или отказ;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6) результат оказываемой услуги – руководитель услугодателя в течение 15 (пятнадцати) минут подписывает ведомость для выплаты субсидий в случае отрицательного решения письменно уведомляет услугополучателя с указанием причин непредоставления субсидий;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 обращении в отдел: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1) подача документов- услугополучатель (либо его представитель по доверенности) представляет в отдел документы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пункта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прием документов – специалист отдела в течение 30 (тридцати) минут принимает заявку, делает отметку на копии с указанием даты, времени и фамилии, имени, отчества ответственного лица принявшего заявку;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3) распределение документов - руководитель отдела рассматривает заявку и направляет для исполнения в течение 15 (пятнадцати)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4) рассмотрения документов – специалист отдела в течение 3 (трех) рабочих дней проверяет их на предмет соответствия или отказ.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5) подготовка результата оказываемой услуги - ответственный исполнитель услугодателя в течении 2 (двух) рабочих дней проверяет их на предмет соответствия и формирует ведомость для выплаты субсидии или отказ;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6) результат оказываемой услуги – руководитель услугодателя в течение 15 (пятнадцати) минут подписывает ведомость для выплаты субсидий в случае отрицательного решения письменно уведомляет услугополучателя с указанием причин непредоставления субсидий;</w:t>
      </w:r>
    </w:p>
    <w:bookmarkEnd w:id="5"/>
    <w:bookmarkStart w:name="z39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Описание порядка взаимодействия структурных подразделений (работников) услугодателя в процессе оказания государственной услуги</w:t>
      </w:r>
    </w:p>
    <w:bookmarkEnd w:id="6"/>
    <w:bookmarkStart w:name="z4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Перечень структурных подразделений (сотрудников) услугодателя, которые участвуют в процессе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1) специалист канцелярии услугодателя;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руководитель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3) руководитель отдела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4) ответственный исполнитель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5) специалист отдела;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6) руководитель отдела.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7. Описание последовательности прохождение каждой процедуры (действия) с указанием длительности каждой процедуры (действия):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 обращении к услугодателю: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1) специалист канцелярии услугодателя в течение 30 (тридцати) минут после предоставления услугополучателем (либо его представитель по доверенности) документов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пункта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принимает заявку и делает отметку на копии с указанием даты и времени и фамилии, имени, отчества ответственного лица, принявшего заявку;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руководитель услугодателя в течение 1 (одного) рабочего дня рассматривает документы и направляет для исполнения;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3) руководитель отдела услугодателя в течение 15 (пятнадцати) минут определяет ответственного исполнителя, рассматривает документы и направляет для исполнения;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4) ответственный исполнитель услугодателя в течение 4 (четырех) рабочих дней проверяет их на предмет соответствия подготавливает и представляет ведомость для выплаты субсидии или отказ;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5) руководитель услугодателя в течение 15 (пятнадцати) минут подписывает ведомость для выплаты субсидий в случае отрицательного решения письменно уведомляет услугополучателя с указанием причин непредоставления субсидий;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 обращении в отдел: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1) специалист отдела в течение 30 (тридцати) минут после предоставлении услугополучателем (либо его представитель по доверенности) документов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пункта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принимает заявку и делает отметку на копии с указанием даты, времени и фамилии, имени, отчества ответственного лица принявшего заявку;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руководитель отдела рассматривает заявку и направляет для исполнения в течение 15 (пятнадцати)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3) специалист отдела в течение 3 (трех) рабочих дней проверяет их на предмет соответствия или отказ.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4) ответственный исполнитель услугодателя в течении 2 (двух) рабочих дней проверяет их на предмет соответствия формирует ведомость для выплаты субсидии или отказ;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5) руководитель услугодателя в течение 15 (пятнадцати) минут подписывает ведомость для выплаты субсидий в случае отрицательного решения письменно уведомляет услугополучателя с указанием причин непредоставления субсидий;</w:t>
      </w:r>
    </w:p>
    <w:bookmarkEnd w:id="7"/>
    <w:bookmarkStart w:name="z60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Описание порядка взаимодействия с Государственной корпорацией и (или) иными услугодателями, а также порядка использования информационных систем в процессе оказания государственной услуги</w:t>
      </w:r>
    </w:p>
    <w:bookmarkEnd w:id="8"/>
    <w:bookmarkStart w:name="z6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Описание порядка (действия) обращения и последовательности процедур (действий) при оказании государственной услуги через Государственную корпорацию: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услугополучатель государственной услуги подает необходимые документы и заявки в Государственную корпорацию согласно Стандарту, которое осуществляется в операционном зале посредством "безбарьерного" обслуживания путем электронной очереди;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процесс 1 – ввод оператором Государственной корпорации в Автоматизированное рабочее место Интегрированной информационной системы Государственной корпорации (далее – АРМ ИИС ГК) логина и пароля (процесс авторизации) для оказания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3) условие 1 – в случае представления услугополучателем неполного пакета документов согласно перечню, предусмотренному </w:t>
      </w:r>
      <w:r>
        <w:rPr>
          <w:rFonts w:ascii="Times New Roman"/>
          <w:b w:val="false"/>
          <w:i w:val="false"/>
          <w:color w:val="000000"/>
          <w:sz w:val="28"/>
        </w:rPr>
        <w:t>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государственной услуги, работник Государственной корпорации отказывает в приеме заявки и выдает расписку об отказе в приеме документов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9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4) процесс 2 – выбор оператором Государственной корпорации услуги, вывод на экран формы запроса для оказания услуги и ввод оператором Государственной корпорации данных услугополучателя, а также данных по доверенности представителя услугополучателя (при нотариально удостоверенной доверенности, при ином удостоверении доверенности – данные доверенности не заполняются);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5) процесс 3 – направление запроса через Государственную корпорацию в государственную базу данных физических лиц/ государственную базу данных юридических лиц (далее – ГБД ФЛ/ГБД ЮЛ) о данных услугополучателя, а также в Единой нотариальной информационной системе (далее – ЕНИС) – о данных доверенности представителя услугополучателя;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6) условие 2 – проверка наличия данных услугополучателя в ГБД ФЛ/ГБД ЮЛ и данных доверенности в ЕНИС;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7) процесс 4 – формирование сообщения о невозможности получения данных в связи с отсутствием данных услугополучателя в ГБД ФЛ/ГБД ЮЛ и данных доверенности в ЕНИС;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8) процесс 5 – направление электронного документа (запроса услугополучателя) удостоверенного (подписанного) электронной цифровой подписью (далее – ЭЦП) оператором Государственной корпорации в портал;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9) процесс 6 – получение услугополучателем через оператора Государственной корпорации результата услуги (уведомление о назначении/не назначении субсидии).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9. Подробное описание последовательности процедур (действий), взаимодействий структурных подразделений (работников) услугодателя в процессе оказания государственной услуги, а также описания порядка взаимодействия с Государственной корпорации и (или) иными услугодателями и порядка использования информационных систем в процессе оказания государственной услуги отражается в справочнике бизнес-процессов оказания государственной услуги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 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регламенту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государственной услуги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"Субсидирование развития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семеноводства"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 процессов оказания государственной услуги 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8356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8356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5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header.xml" Type="http://schemas.openxmlformats.org/officeDocument/2006/relationships/header" Id="rId5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