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c483" w14:textId="5c4c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сентября 2016 года № 380. Зарегистрировано Департаментом юстиции Актюбинской области 28 сентября 2016 года № 5086. Утратило силу постановлением акимата Актюбинской области от 7 июня 2017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07.06.2017 № 197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4-3/177, зарегистрированного в Реестре государственной регистрации нормативных правовых актов № 11094,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приоритетных сельскохозяйственных культур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июня 2015 года № 231 "О некоторых вопросах субсидирования растениеводства" (зарегистрированное в Реестре государственной регистрации нормативных правовых актов № 4431, опубликованное 13 июля 2015 года в газетах "Ақтөбе" и "Актюбинский вестник").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Актюбинской области Джумагазиева М.С.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380 от 2 сентября 2016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Твердая пшеница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Озимые зерновые культуры (на зерно, сено, сенаж)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Ячмень, овес, просо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Зернобобовые культуры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 на орошении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(подсолнечник, сафлор, лен)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(обычный полив)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на капельном или сплинкерном орошении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культуры (обычный полив)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культуры, возделываемые на капельном или сплинкерном орошении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кормовые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кормовые культуры текущего года посева (за исключением посева прошлых лет)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кормовые культуры, посеянные (в т.ч.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 за исключением посевов прошлых лет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культуры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 (зерно) на капельном или сплинкерном орошении промышленного образца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и фуражные культуры на орошении, в том числе многолетние бобовые культуры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промышленных тепличных комплексах с досветкой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промышленных тепличных комплексах без досветки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фермерских теплицах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от 2 сентября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397"/>
        <w:gridCol w:w="1950"/>
        <w:gridCol w:w="2258"/>
        <w:gridCol w:w="1950"/>
        <w:gridCol w:w="1950"/>
        <w:gridCol w:w="23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Твердая пшеница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Озимые зерновые культуры (на зерно, сено, сенаж)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Ячмень, овес, просо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 на орошении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758"/>
        <w:gridCol w:w="2088"/>
        <w:gridCol w:w="2088"/>
        <w:gridCol w:w="2088"/>
        <w:gridCol w:w="2088"/>
        <w:gridCol w:w="1759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(подсолнечник, сафлор, лен)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(обычный полив)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на капельном или сплинкерном орошении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культуры (обычный полив)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культуры, возделываемые на капельном или сплинкерном орошении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кормовые культуры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1978"/>
        <w:gridCol w:w="5867"/>
        <w:gridCol w:w="1373"/>
        <w:gridCol w:w="1373"/>
        <w:gridCol w:w="1373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кормовые культуры текущего года посева (за исключением посева прошлых лет)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кормовые культуры, посеянные (в т.ч.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 за исключением посевов прошлых лет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культуры первого года жизни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года жизни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года жизни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524"/>
        <w:gridCol w:w="1931"/>
        <w:gridCol w:w="2961"/>
        <w:gridCol w:w="2961"/>
        <w:gridCol w:w="2680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 (зерно) на капельном или сплинкерном орошении промышленного образца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и фуражные культуры на орошении, в том числе многолетние бобовые культуры первого, второго и третьего годов жизни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промышленных тепличных комплексах с досветкой, годовая норма (выплачивается по 50 % отдельно на каждый культурооборот)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промышленных тепличных комплексах без досветки, годовая норма (выплачивается по 50 % отдельно на каждый культурооборот)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фермерских теплицах, годовая норма (выплачивается по 50 % отдельно на каждый культурооборот)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