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187a" w14:textId="456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августа 2016 года № 368. Зарегистрировано Департаментом юстиции Актюбинской области 23 сентября 2016 года № 5082. Утратило силу постановлением акимата Актюбинской области от 20 ноября 2019 года № 463.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20.11.2019 № 463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зарегистрированного в Реестре государственной регистрации нормативных правовых актов № 11181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4368, опубликованное в газетах "Ақтөбе" и "Актюбинский вестник" от 3 июля 2015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государственных грантов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Актюбинской области Искалиева Г.Н.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168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протокола заседания Регионального координационного совета по индустриально-инновационному развитию области (далее – РКС).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1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заявления-анкеты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 -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(действий), входящей в состав процесса оказания государственной услуги, длительность его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рассматривает, проверяет на полноту и соответствие установленным формам представленных документов услугополучателя,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по результатам обсуждения принимает решение о возможности/невозможности субсидирования услугополучателя, которое оформляется протоколом,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программы, ответственный исполнитель Местного координатора программы направляет материалы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рассматривает и проверяет на полноту и соответствие установленным формам представленных документов,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РКС по результатам обсуждения принимает решение о возможности/невозможности субсидирования услугополучателя, которое оформялется протоколом,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программы.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22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 (одного) рабочего дня накладывает резолюцию и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5 (пяти) рабочих дней рассматривает, проверяет на полноту и соответствие установленным формам представленных документов услугополучателя, в случае несоответствия установленным формам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11 (одиннадцати)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 (одного) рабочего дня после подписания протокола РКС выдает выписку из протокола РКС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Местного координатора программы в течение 1 (одного) рабочего дня рассматривает, проверяет полноту и соответствие установленным формам представленных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координатора программы в течение 2 (двух) рабочих дней с момента получения полного пакета документов направляет материалы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5 (пяти) рабочих дней рассматривает и проверяет на полноту и соответствие установленным формам представленных документов, в случае несоответствия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в течение 7 (семи)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Местный координатор программы готовит письмо с выпиской протокола РКС и направляет услугополучателю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18.00 часов, перерыв с 13.00 до 14.00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168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both"/>
      </w:pPr>
      <w:bookmarkStart w:name="z31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Актюбинской области" (далее -услугодатель).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по кредитам свыше 180 миллионов тенге является выписка из протокола заседания Регионального координационного совета по индустриально-инновационному развитию области (далее – РКС).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bookmarkStart w:name="z35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(далее-Стандарт).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услугодателя ознакамливается с документами и передает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рассматривает, проверяет на полноту и соответствие установленным формам представленных документов, в случаях наличия замечаний к представленным документам направляет услугополучателю для их устранения,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проекты на соответствие критериям программы и принимает решение о возможности/невозможности гарантирования,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государсвтенной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программы, ответственный исполнитель Местного координатора программы проверяет полноту представляемых документов и с момента получения полного пакета документов направляет документы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рассматривает, проверяет на полноту и соответствие установленным формам представленных документов, в случаях наличия замечаний к представленным документам направляет услугополучателю для их устранения,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РКС рассматривает проекты на соответствие критериям программы и принимает решение о возможности/невозможности гарантирования,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результатов оказываемой услуги – сотрудник канцелярии услугодателя выдает результат оказания государсвтенной услуги Местному координатору программы. </w:t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bookmarkStart w:name="z38" w:id="14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 (одного) рабочего дня накладывает резолюцию и передает ответственному исполнителю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случаях наличия замечаний к представленным документам направляет услугополучателю для их устранения в течение 3 (трех) рабочих дней, в течение 2 (двух) рабочих дней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в течение 5 (пяти)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2 (двух) рабочих дней после подписания протокола РКС выдает выписку из протокола РКС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проверяет полноту представляемых документов и в течение 1 (одного) рабочего дня с момента получения полного пакета документов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 случаях наличия замечаний к представленным документам направляет услугополучателю для их устранения в течение 3 (трех) рабочих дней, в течение 1 (одного) рабочего дня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РКС в течение 5 (пяти)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Местный координатор программы готовит письмо с выпиской протокола РКС и в течение 1 (одного) рабочего дня направляет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субъектов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18.00 часов, перерыв с 13.00 до 14.00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168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both"/>
      </w:pPr>
      <w:bookmarkStart w:name="z47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договор о предоставлении гранта.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bookmarkStart w:name="z51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с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 - Стандарт).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с момента получения полного пакета документов выносит материалы услугополучателя на рассмотрение Конкурсной комиссии, затем направляет протокол Конкурсной комиссии на рассмотрение Регионального координационного совета (далее - РКС);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– РКС рассматривает рекомендации Конкурсной комиссии, по результатам обсуждения принимает решение о возможности/невозможности предоставления гранта, либо дает мотивированный ответ об отказе;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государсвтенной услуги услугополучателю и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 для дальнейшего направления материалов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с момента получения всех документов и информации выносит материалы услугополучателя на рассмотрение Конкурсной комиссии, затем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– РКС рассматривает рекомендации Конкурсной комиссии, по результатам обсуждения принимает решение о возможности/невозможности предоставления гранта, либо дает мотивированный ответ об отказе;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программы. 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both"/>
      </w:pPr>
      <w:bookmarkStart w:name="z55" w:id="21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 в течении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2 (двух) рабочих дней проверяет на полноту представленных документов и в течение 10 (десяти) рабочих дней с момента получения всех документов выносит материалы услугополучателя на рассмотрение Конкурсной комиссии,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в течение 11 (одиннадцати)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2 (двух) рабочих дней направляет уведомление услугополучателю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координатора программы накладывает резолюцию и в течение 1 (одного) рабочего дня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проверяет полноту представленных документов и в течение 2 (двух) рабочих дней с момента получения полного пакета документов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2 (двух) рабочих дней проверяет на полноту представленных документов и в течение 8 (восьми) рабочих дней с момента получения всех документов и информации выносит материалы услугополучателя на рассмотрение Конкурсной комиссии,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РКС в течение 11 (одиннадцати)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 (одного) рабочего дня направляет уведомление Местному координатору программы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Местный координатор программы в течение 1 (одного) рабочего дня уведомляет услугополучателя о принятом решении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18.00 часов, перерыв с 13.00 до 14.00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47,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168</w:t>
            </w:r>
          </w:p>
        </w:tc>
      </w:tr>
    </w:tbl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22"/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p>
      <w:pPr>
        <w:spacing w:after="0"/>
        <w:ind w:left="0"/>
        <w:jc w:val="both"/>
      </w:pPr>
      <w:bookmarkStart w:name="z64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протокола заседания Регионального координационного совета по индустриально-инновационному развитию области (далее – РКС).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bookmarkStart w:name="z69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в произвольной форме с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 - Стандарт).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перечень,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государсвтенной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 для дальнейшего направления материалов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перечень проектов,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результатов оказываемой услуги – сотрудник канцелярии услугодателя выдает результат оказания государсвтенной услуги Местному координатору программы. </w:t>
      </w:r>
    </w:p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p>
      <w:pPr>
        <w:spacing w:after="0"/>
        <w:ind w:left="0"/>
        <w:jc w:val="both"/>
      </w:pPr>
      <w:bookmarkStart w:name="z73" w:id="28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их в журнале не более 20 (двадцати) минут с момента поступления (с указанием даты и времени, фамилии и инициалов должностного лица) и передает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7 (семи) рабочих дней рассматривает документы, готовит перечень проектов и выносит на рассмотрение РКС,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РКС услугополучателю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Местного координатора программы регистрирует их в журнале не более 20 (двадцати) минут с момента поступления (с указанием даты и времени, фамилии и инициалов должностного лица)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накладывает резолюцию и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в течение 2 (двух) рабочих дней рассматривает документы, готовит перечень проектов и направляет услугодателю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5 (пяти) рабочих дней рассматривает документы и выносит перечень проектов на рассмотрение РКС,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РКС Местному координатору программы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координатор программы готовит письмо с выпиской протокола РКС и направляет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18.00 часов, перерыв с 13.00 до 14.00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