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8c105" w14:textId="b28c1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Актюбинской области от 14 апреля 2016 года № 151 "Об организации и обеспечении проведения очередного призыва граждан на срочную воинскую службу в апреле-июне и октябре-декабре 2016 года"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7 сентября 2016 года № 384. Зарегистрировано Департаментом юстиции Актюбинской области 16 сентября 2016 года № 5076. Срок действия постановления – до 1 января 2017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статьями 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февраля 2012 года "О воинской службе и статусе военнослужащих", акимат Актюбинской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14 апреля 2016 года № 151 "Об организации и обеспечении проведения очередного призыва граждан на срочную воинскую службу в апреле-июне и октябре-декабре 2016 года" (зарегистрированное в Реестре государственной регистрации нормативных правовых актов № 4878, опубликованное 5-6 мая 2016 года в газетах "Ақтөбе" и "Актюбинский вестник")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"Департамент по делам обороны Актюбинской области" (по согласованию) обеспечить направление настоящего постановления на официальное опубликование в периодических печатных изданиях и информационно-правовой системе "Әділет".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Актюбинской области Бексары Ж.М.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Актюбинской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Актюбинской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сентября 2016 года № 384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 акимата Актюбинской области от 14 апреля 2016 года № 151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областной призывной комиссии: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36"/>
        <w:gridCol w:w="11564"/>
      </w:tblGrid>
      <w:tr>
        <w:trPr>
          <w:trHeight w:val="30" w:hRule="atLeast"/>
        </w:trPr>
        <w:tc>
          <w:tcPr>
            <w:tcW w:w="7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Бексары Жанабай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Муратбекович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акима Актюбинской области, председатель призывной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Арапбаев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Сейткерим Сапарбаевич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республиканского государственного учреждения "Департамент по делам обороны Актюбинской области", заместитель председателя призывной комиссии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Члены комиссии:</w:t>
            </w:r>
          </w:p>
        </w:tc>
      </w:tr>
      <w:tr>
        <w:trPr>
          <w:trHeight w:val="30" w:hRule="atLeast"/>
        </w:trPr>
        <w:tc>
          <w:tcPr>
            <w:tcW w:w="7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Байдрахманов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Мереке Байдрахманович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начальника отдела кадров Департамента комитета национальной безопасности по Актюбинской области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Алиев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Канат Советович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местной полицейской службы Департамента внутренних дел Актюбинской области (по согласованию)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Мамбетжанова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Гулнар Шукировна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руководителя государственного учреждения "Управление здравоохранения Актюбинской области", председатель медицинской комиссии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Сабалакова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Венера Жолдаскалиевна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Тыныштыков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Асланбек Сагынаевич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Амангожанова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Айжан Илемысовна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главный специалист отдела воспитательной работы и дополнительного образования государственного учреждения "Управление образования Актюбинской области"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коммунального государственного учреждения "Информацинно-аналитический центр "Аңсар" государственного учреждения "Управление по делам религий Актюбинской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службы-юрисконсульт республиканского государственного учреждения "Департамент по делам обороны Актюбинской области"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Шатаева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Инават Кубеновна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медсестра консультативно-диагностической поликлиники № 2, секретарь комиссии (по согласованию)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Резервной состав областной призывной комиссии: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70"/>
        <w:gridCol w:w="11730"/>
      </w:tblGrid>
      <w:tr>
        <w:trPr>
          <w:trHeight w:val="30" w:hRule="atLeast"/>
        </w:trPr>
        <w:tc>
          <w:tcPr>
            <w:tcW w:w="5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Кулдыбаев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Аргынгазы Сейдагулович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главный специалист отдела по работе с правоохранительными органами и мобилизационной подготовки аппарата акима Актюбинской области, председатель призывной комиссии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Утарбаев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Адилет Адилбекович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начальника республиканского государственного учреждения "Департамент по делам обороны Актюбинской области" - начальник управления набора военнослужащих по контракту и призыва, заместитель председателя комиссии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Члены комиссии (резервный):</w:t>
            </w:r>
          </w:p>
        </w:tc>
      </w:tr>
      <w:tr>
        <w:trPr>
          <w:trHeight w:val="30" w:hRule="atLeast"/>
        </w:trPr>
        <w:tc>
          <w:tcPr>
            <w:tcW w:w="5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Абдуллов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Даурен Загидуллович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отдела кадров Департамента комитета национальной безопасности по Актюбинской области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Макаревич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Жанна Леонидовна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отделения по организации деятельности учасковой инспекторов полиции Департамента внутренних дел Актюбинской области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Даркулов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Кайрат Тулемисович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 республиканского государственного учреждения "Департамент по делам обороны Актюбинской области", председатель медицинской комиссии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Рсалина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Ляззат Жумамуратовна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 воспитательной работы дополнительного образования государственного учреждения "Управление образования Актюбинской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Кудайберген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Максат Муратович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отдела по информационно-разъяснительной и реабилитационной работе коммунального государственного учреждения "Информационно-аналитический центр "Аңсар" государственного учреждения "Управление по делам религий Актюбинской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Сапаров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 Рахметкалиевич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юрисконсульт республиканского государственного учреждения "Управление по делам обороны города Актобе"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Искиндирова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Гульнар Сагимбаевна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медсестра консультативно диагностической поликлиники № 2, секретарь комиссии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