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431c" w14:textId="7134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9 июля 2015 года № 249 "Об утверждении регламентов государственных услуг в сфере семьи и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23 августа 2016 года № 367. Зарегистрировано Департаментом юстиции Актюбинской области 8 сентября 2016 года № 5054. Утратило силу постановлением акимата Актюбинской области от 11 сентября 2019 года № 352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Актюбинской области от 11.09.2019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детей", зарегистрированного в Реестре государственной регистрации нормативных правовых актов № 11184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9 июля 2015 года № 249 "Об утверждении регламентов государственных услуг в сфере семьи и детей" (зарегистрированное в Реестре государственной регистрации нормативных правовых актов № 4459, опубликованное 11 августа 2015 года в газетах "Ақтөбе" и "Актюбинский вестник")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по опеке и попечительству", утвержденный вышеуказанным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родителей", утвержденный вышеуказанным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детям", утвержденный вышеуказанным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детям", утвержденный вышеуказанным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 "Назначение выплаты пособия опекунам или попечителям на содержание ребенка-сироты (детей-сирот) и ребенка (детей), оставшегося без попечения родителей", утвержденный вышеуказанным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</w:t>
      </w:r>
    </w:p>
    <w:bookmarkEnd w:id="2"/>
    <w:bookmarkStart w:name="z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Шериязданова А.Т.</w:t>
      </w:r>
    </w:p>
    <w:bookmarkEnd w:id="3"/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"23" августа 2016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2015 года № 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справок по опеке и попечительству" 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справок по опеке и попечительству" (далее – государственная услуга) оказывается отделами образования города Актобе и районов Актюбинской области (далее – услугодатель).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www.egov.kz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справка об опеке и попечительстве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справок по опеке и попечительству" (далее –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(зарегистрированного в Реестре государственной регистрации нормативных правовых актов № 11184).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действия по оказанию государственной услуги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обращении в Государственную корпорацию: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портал: электронный запрос.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пакета документов и выдача результата оказания государственной услуги через структурные подразделения (работников) услугодателя не осуществляется.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пакета документов и выдача результата оказания государственной услуги через структурные подразделения (работников) услугодателя не осуществляется.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порядка обращения в Государственную корпорацию,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согласно пункта 9 Стандарта подает заявление и необходимые документы оператору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предоставления услугополучателем неполного пакета документов оператор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1 – оператор Государственной корпорации вводит в автоматизированное рабочее место интегрированной информационной системы Государственной корпорации (далее – АРМ ИИС ГК) логин и пароль (процесс авторизации);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выбирает услугу, выводит на экран формы запроса для оказания услуги и вводит данные услугополучателя, а также данные по доверенности представителя услугополучателя (при нотариально удостоверенной доверенности);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направляет запрос через шлюз электронного правительства (далее – ШЭП) в государственную базу данных физических лиц (далее - ГБД ФЛ) о данных услугополучателя, а также в Единой нотариальной информационной системе (далее - ЕНИС) о данных доверенности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1 – проверяет наличие данных услугополучателя в ГБД ФЛ и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формирует сообщение о невозможности получения данных в связи с отсутствием данных услугополучателя в ГБД ФЛ и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направляет электронный документ (запрос услугополучателя), удостоверенного (подписанного) ЭЦП оператора Государственной корпорации через ШЭП в автоматизированное рабочее место регионального шлюза электронного правительства (далее - АРМ РШЭП).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процесса получения результата оказания государственной услуги через Государственную корпорацию с указанием каждой процедуры (действия), его длительность: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процесс 6 – регистрирует электронный документ в АРМ РШЭП;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2 – проверяет (обрабатывает) соответствие и обоснования приложенных услугополучателем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процесс 7 - формирует сообщение об отказе в запрашиваемой услуге в связи с имеющимися нарушениями в документах услугополучателя;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8 – осуществляет получение услугополучателем результата оказания государственной услуги, сформированной АРМ РШЭП.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оказания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а также пароля;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услугополучатель вводит ИИН и пароль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проверяет подлинность данных о зарегистрированном на портале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формирует сообщение об отказе порталом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услугополучатель выбирает настоящую государственную услугу, выводит на экран формы запроса для оказания услуги, заполняет формы (ввод данных) услугополучателя с учетом ее структуры и форматных требований, а также выбирает регистрационное свидетельство ЭЦП услугополучателя для удостоверения (подписания) запроса;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проверяет на портале срок действия регистрационного свидетельства ЭЦП и отсутствия в списке отозванных (аннулированных) регистрационных свидетельств, а также соответствие идентификационных данных (между ИИН указанным в запросе и ИИН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формирует сообщение об отказе в запрашиваемой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направляет электронный документ (запрос услугополучателя), удостоверенный (подписанный) ЭЦП услугополучателя, через ШЭП в АРМ РШЭП для обработки запроса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обрабатывает электронный документ (запрос услугополучателя) в АРМ РШЭП;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формирует сообщение об отказе в запрашиваемой услуге в связи с отсутствием данных об установлении опеки или попечительства над ребенком-сиротой (детьми-сиротами), ребенком (детьми), оставшимся без попечения родителей, в информационных системах;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услугополучатель получает результат услуги (уведомление в форме электронного документа), сформированной АРМ РШЭП. Результат оказания государственной услуги направляется услугополучателю в "личный кабинет" в виде электронного документа.</w:t>
      </w:r>
    </w:p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</w:t>
      </w:r>
      <w:r>
        <w:rPr>
          <w:rFonts w:ascii="Times New Roman"/>
          <w:b w:val="false"/>
          <w:i w:val="false"/>
          <w:color w:val="000000"/>
          <w:sz w:val="28"/>
        </w:rPr>
        <w:t>енту.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порядка взаимодействия с Государственной корпорацией и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справок по опеке и попечительству"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по опеке и попечительству"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2771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"23" августа 2016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июля 2015 года № 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"Установление опеки или попечительства над ребенком-сиротой (детьми-сиротами) и ребенком (детьми), оставшимся без попечения родителей" (далее – государственная услуга) оказывается отделами образования города Актобе и районов Актюбинской области (далее – услугодатель).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(частично автоматизированная) и (или) бумажная.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постановление акимата города Актобе и районов об установлении опеки или попечительства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 (далее –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(зарегистрированного в Реестре государственной регистрации нормативных правовых актов № 11184), либо мотивированный ответ об отказе в оказании государственной услуги в случаях и основаниям, предусмотренным пунктом 10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действия по оказанию государственной услуги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обращении через канцелярию услугодателя и Государственную корпорацию: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портал: электронный запрос.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 и ее результат, входящий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документов – услугополучатель (либо его представитель по доверенности) предоставляет услугодателю документы согласно пункту 9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документов - специалист канцелярии услугодателя в течение 30 (тридцати) минут принимает, регистрирует документы и предоставляет их руководителю услугодателя. При приеме документов услугополучателю выдается расписка о приеме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распределение документов - руководитель услугодателя в течение 1 (одного) календарного дня рассматривает документы и направляет их ответственному исполнителю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результата оказываемой услуги – ответственный исполнитель услугодателя в течение 21 (двадцати одного) календарного дня рассматривает поступившие документы, готовит проект постановления местного исполнительного органа (далее – МИО) города, района о назначении опеки или попечительства, либо мотивированный ответ об отказе в оказании государственной услуги. В случае отказа в оказании государственной услуги руководитель услугодателя в течение 1 (одного) календарного дня рассматривает, подписывает мотивированный ответ об отказе и направляет его специалисту канцелярии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результата оказываемой услуги - МИО в течение 7 (семи) календарных дней выносит и регистрирует постановление, готовит выписку из приложения к постановлению (далее - выписка);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регистрация и выдача результата оказываемой услуги - специалист канцелярии услугодателя в течение 1 (одного) календарного дня регистрирует и выдает результат оказания государственной услуги услугополучателю.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канцелярии услугодателя в течение 30 (тридцати) минут осуществляет прием, регистрацию представленных документов услугополучателя и направляет их на рассмотрение руководителю услугодателя.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услугодателя в течение 1 (одного) календарного дня ознакамливается с документами, определяет ответственного исполнителя и направляет ему документы услугополучателя.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услугодателя в течение 21 (двадцати одного) календарного дня рассматривает поступившие документы, готовит проект постановления МИО города, района о назначении опеки или попечительства, либо мотивированный ответ об отказе в оказании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в оказании государственной услуги руководитель услугодателя в течение 1 (одного) календарного дня рассматривает, подписывает мотивированный ответ об отказе и направляет его специалисту канцелярии услугодателя.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МИО в течение 7 (семи) календарных дней выносит и регистрирует постановление, готовит выписку и передает документы в канцелярию услугодателя.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в течение 1 (одного) календарного дня регистрирует и выдает результат оказания государственной услуги услугополучателю.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корпорацию,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согласно пункту 9 Стандарта подает заявление и необходимые документы оператору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предоставления услугополучателем неполного пакета документов оператор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1 – оператор Государственной корпорации вводит в автоматизированное рабочее место интегрированной информационной системы Государственной корпорации (далее – АРМ ИИС ГК) логин и пароль (процесс авторизации);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выбирает услугу, выводит на экран формы запроса для оказания услуги и вводит данные услугополучателя, а также данные по доверенности представителя услугополучателя (при нотариально удостоверенной доверенности);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направляет запрос через шлюз электронного правительства (далее – ШЭП) в государственную базу данных физических лиц (далее - ГБД ФЛ) о данных услугополучателя, а также в Единой нотариальной информационной системе (далее - ЕНИС) о данных доверенности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1 – проверяет наличие данных услугополучателя в ГБД ФЛ и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формирует сообщение о невозможности получения данных в связи с отсутствием данных услугополучателя в ГБД ФЛ и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направляет электронный документ (запрос услугополучателя), удостоверенного (подписанного) ЭЦП оператора Государственной корпорации через ШЭП в автоматизированное рабочее место регионального шлюза электронного правительства (далее - АРМ РШЭП).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 с указанием каждой процедуры (действия), его длительность: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процесс 6 – регистрирует электронный документ в АРМ РШЭП;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2 – проверяет (обрабатывает) соответствие и обоснования приложенных услугополучателем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процесс 7 - формирует сообщение об отказе в запрашиваемой услуге в связи с имеющимися нарушениями в документах услугополучателя;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8 – осуществляет получение услугополучателем результата оказания государственной услуги, сформированной АРМ РШЭП.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а также пароля;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услугополучатель вводит ИИН и пароль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проверяет подлинность данных о зарегистрированном на портале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формирует сообщение об отказе порталом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услугополучатель выбирает настоящую государственную услугу, выводит на экран формы запроса для оказания услуги, заполняет формы (ввод данных) услугополучателя с учетом ее структуры и форматных требований, прикрепляет к форме запроса необходимые копии документов в электронном виде, указанные в пункте 9 Стандарта, а также выбирает регистрационное свидетельство ЭЦП услугополучателя для удостоверения (подписания) запроса;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проверяет на портале срок действия регистрационного свидетельства ЭЦП и отсутствия в списке отозванных (аннулированных) регистрационных свидетельств, а также соответствие идентификационных данных (между ИИН указанным в запросе и ИИН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формирует сообщение об отказе в запрашиваемой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направляет электронный документ (запрос услугополучателя), удостоверенный (подписанный) ЭЦП услугополучателя, через ШЭП в АРМ РШЭП для обработки запроса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услугодатель проверяет соответствие приложенных услугополучателем документов и основания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формирует сообщение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услугополучатель получает результат услуги (уведомление в форме электронного документа), сформированной АРМ РШЭП. Результат оказания государственной услуги направляется услугополучателю в "личный кабинет" в виде электронного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"Установление опеки или попечительства над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ребенком-сиротой (детьми-сиротами) и ребенком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(детьми), оставшимся без попечения родителей"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"Установление опеки или попечительства над ребенком-сиротой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(детьми-сиротами) и ребенком (детьми),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оставшимся без попечения родителей"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услугодателя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"Установление опеки или попечительства над ребенком-сиротой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(детьми-сиротами) и ребенком (детьми),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оставшимся без попечения родителей"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Государственную корпорацию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0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"23" августа 2016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июля 2015 года № 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детям" 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детям" (далее - государственная услуга) оказывается отделами образования города Актобе и районов Актюбинской области (далее- услугодатель).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www.egov.kz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справка в единый накопительный пенсионный фонд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справок в единый накопительный пенсионный фонд и (или) добровольный накопительный пенсионный фонд, банки, в органы внутренних дел для распоряжения имуществом несовершеннолетних детей и оформления наследства несовершеннолетним детям" (далее –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(зарегистрированного в Реестре государственной регистрации нормативных правовых актов за №11184);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справка в органы внутренних дел для распоряжения имуществом несовершеннолетних детей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справка в банки для распоряжения имуществом несовершеннолетних детей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действия по оказанию государственной услуги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обращении в Государственную корпорацию –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– запрос, в форме электронного документа, подписанного ЭЦП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пакета документов и выдача результата оказания государственной услуги через структурные подразделения (работников) услугодателя не осуществляется.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пакета документов и выдача результата оказания государственной услуги через структурные подразделения (работников) услугодателя не осуществляется.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порядка обращения в Государственную корпорацию,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согласно пункта 9 Стандарта подает заявление и необходимые документы оператору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оператор Государственной корпорации вводит в автоматизированное рабочее место интегрированной информационной системы Государственной корпорации (далее – АРМ ИИС ГК) логин и пароль (процесс авторизации)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выбирает услуги, выводит на экран формы запроса для оказания услуги и вводит данные услугополучателя, а также данные по доверенности представителя услугополучателя (при нотариально удостоверенной доверенности);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направляет запрос через шлюз электронного правительства (далее – ШЭП) в государственную базу данных физических лиц (далее - ГБД ФЛ) о данных услугополучателя, а также в Единой нотариальной информационной системе (далее - ЕНИС) о данных доверенности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проверяет наличие данных услугополучателя в ГБД ФЛ и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формирует сообщение о невозможности получения данных в связи с отсутствием данных услугополучателя в ГБД ФЛ и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направляет электронный документ (запрос услугополучателя), удостоверенный (подписанный) ЭЦП оператора Государственной корпорации через ШЭП в автоматизированное рабочее место регионального шлюза электронного правительства (далее - АРМ РШЭП).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процесса получения результата оказания государственной услуги через Государственную корпорацию с указанием каждой процедуры (действия), его длительность: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процесс 6 – регистрирует электронный документ в АРМ РШЭП;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2 – проверяет (обрабатывает) соответствие и основания приложенных услугополучателем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процесс 7 – формирует сообщение об отказе в запрашиваемой услуге в связи с имеющимися нарушениями в документах услугополучателя;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8 – осуществляет получение услугополучателем результата оказания государственной услуги, сформированной АРМ РШЭП.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а также пароля;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услугополучатель вводит ИИН и пароль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проверяет подлинности данных о зарегистрированном на портале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формирует сообщение об отказе порталом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услугополучатель выбирает услугу, указанную в настоящем регламенте, выводит на экран формы запроса для оказания услуги и заполняет формы (ввод данных) услугополучателя с учетом ее структуры и форматных требований, прикрепляет к форме запроса необходимые копии документов в электронном виде, указанные в Стандарте, а также выбирает регистрационного свидетельства ЭЦП услугополучателя для удостоверения (подписания) запроса;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проверяет на портале срок действия регистрационного свидетельства ЭЦП и отсутствия в списке отозванных (аннулированных) регистрационных свидетельств, а также соответствие идентификационных данных (между ИИН указанным в запросе и ИИН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формирует сообщение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направляет электронный документ (запрос услугополучателя), удостоверенный (подписанный) ЭЦП услугополучателя через ШЭП в АРМ РШЭП для обработки запроса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услугодатель проверяет соответствие приложенных услугополучателем документов, указанных в Стандарте и основания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формирует сообщение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услугополучатель получает результат услуги (уведомление в форме электронного документа), сформированной АРМ РШЭП. Результат оказания государственной услуги направляется услугополучателю в "личный кабинет" в виде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"Выдача справок в единый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накопительный пенсионный фонд и (или) добровольный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накопительный пенсионный фонд, банки, в органы внутренних дел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распоряжения имуществом несовершеннолетних детей 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наследства несовершеннолетним детям"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"Выдача справок в единый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накопительный пенсионный фонд и (или) добровольный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накопительный пенсионный фонд, банки, в органы внутренних дел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распоряжения имуществом несовершеннолетних детей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оформления наследства несовершеннолетним детям"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"23" августа 2016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июля 2015 года № 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 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 (далее – государственная услуга) оказывается отделами образования города Актобе и районов Актюбинской области (далее - услугодатель).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www.egov.kz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выдача справки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детям, выдаваемая по месту нахождения недвижимого имущества,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 (далее –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(зарегистрированного в Реестре государственной регистрации нормативных правовых актов за №11184) либо мотивированный ответ об отказе в оказании государственной услуги в случаях и по основаниям, предусмотренным пунктом 10 Стандарта.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(частично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действия по оказанию государственной услуги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обращении в Государственную корпорацию –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– запрос, в форме электронного документа, подписанного ЭЦП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пакета документов и выдача результата оказания государственной услуги через структурные подразделения (работников) услугодателя не осуществляется.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пакета документов и выдача результата оказания государственной услуги через структурные подразделения (работников) услугодателя не осуществляется.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порядка обращения в Государственную корпорацию,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согласно пункта 9 Стандарта подает заявление и необходимые документы оператору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оператора Государственной корпорации вводит в автоматизированное рабочее место интегрированной информационной системы Государственной корпорации (далее – АРМ ИИС ГК) логина и пароля (процесс авторизации)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выбирает услуги, вывод на экран формы запроса для оказания услуги и вводит данные услугополучателя, а также данных по доверенности представителя услугополучателя (при нотариально удостоверенной доверенности);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направляет запрос через шлюз электронного правительства (далее – ШЭП) в государственную базу данных физических лиц (далее - ГБД ФЛ)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проверяет наличие данных услугополучателя в ГБД ФЛ и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формирует сообщение о невозможности получения данных в связи с отсутствием данных услугополучателя в ГБД ФЛ и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направляет электронный документ (запроса услугополучателя) удостоверенного (подписанного) ЭЦП оператора Государственной корпорации через ШЭП в автоматизированное рабочее месте регионального шлюза электронного правительства (далее - АРМ РШЭП).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процесса получения результата оказания государственной услуги через Государственную корпорацию с указанием каждой процедуры (действия), его длительность: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процесс 6 – регистрирует электронный документ в АРМ РШЭП;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2 – проверяет (обрабатывает) соответствие и основания приложенных услугополучателем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процесс 7 – формирует сообщение об отказе в запрашиваемой услуге в связи с имеющимися нарушениями в документах услугополучателя;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8 – осуществляет получение услугополучателем результата оказания государственной услуги, сформированной АРМ РШЭП.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а также пароля;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услугополучатель вводит ИИН и пароль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проверяет подлинности данных о зарегистрированном на портале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формирует сообщение об отказе порталом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услугополучатель выбирает услугу, указанную в настоящем регламенте, выводит на экран формы запроса для оказания услуги и заполняет формы (ввод данных) услугополучателя с учетом ее структуры и форматных требований, прикрепляет к форме запроса необходимые копии документов в электронном виде, указанные в Стандарте, а также выбирает регистрационного свидетельства ЭЦП услугополучателя для удостоверения (подписания) запроса;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проверяет на портале срок действия регистрационного свидетельства ЭЦП и отсутствия в списке отозванных (аннулированных) регистрационных свидетельств, а также соответствие идентификационных данных (между ИИН указанным в запросе и ИИН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формирует сообщение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направляет электронный документ (запрос услугополучателя), удостоверенный (подписанный) ЭЦП услугополучателя через ШЭП в АРМ РШЭП для обработки запроса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услугодатель проверяет соответствие приложенных услугополучателем документов, указанных в Стандарте и основания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формирует сообщение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услугополучатель получает результат услуги (уведомление в форме электронного документа), сформированной АРМ РШЭП. Результат оказания государственной услуги направляется услугополучателю в "личный кабинет" в виде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справок органов, осуществляющих функции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опеке или попечительству для оформления сделок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имуществом, принадлежащим на праве собственности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несовершеннолетним детям"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"Выдача справок органов,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осуществляющих функции по опеке или попечительству для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оформления сделок с имуществом, принадлежащим на праве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несовершеннолетним детям"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6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"23" августа 2016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июля 2015 года № 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"Назначение выплаты пособия опекунам или попечителям на содержание ребенка-сироты (детей-сирот) и ребенка (детей), оставшегося без попечения родителей" (далее – государственная услуга) оказывается отделами образования города Актобе и районов Актюбинской области (далее – услугодатель).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www.egov.kz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решение о назначении пособия опекунам или попечителям на содержание ребенка-сироты (детей–сирот) и ребенка (детей), оставшегося без попечения родителей, (далее - решение)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 (далее –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(зарегистрированного в Реестре государственной регистрации нормативных правовых актов № 11184).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действия по оказанию государственной услуги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обращении через канцелярию услугодателя и Государственную корпорацию: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портал: электронный запрос.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 и его результат,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документов – услугополучатель (либо его представитель по доверенности) предоставляет услугодателю документы согласно пункту 9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документов - специалист канцелярии услугодателя в течение 30 (тридцати) минут принимает, регистрирует документы и предоставляет их руководителю услугодателя. При приеме документов услугополучателю выдается расписка о приеме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распределение документов - руководитель услугодателя в течение 1 (одного) рабочего дня рассматривает документы и направляет их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результата оказываемой услуги - ответственный исполнитель услугодателя в течение 7 (семи) рабочих дней рассматривает поступившие документы, готовит решение, направляет его на рассмотрение и подпись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результата оказываемой услуги - руководитель услугодателя в течение 1 (одного) рабочего дня рассматривает и подписывает решение;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регистрация и выдача результата оказываемой услуги - специалист канцелярии услугодателя в течение 1 (одного) рабочего дня регистрирует и выдает результат оказания государственной услуги услугополучателю.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в течение 30 (тридцати) минут осуществляет прием, регистрацию представленных документов услугополучателя и направляет их на рассмотрение руководителю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услугодателя в течение 1 (одного) рабочего дня ознакамливается с документами и определяет ответственного исполнителя.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услугодателя в течение 7 (семи) рабочих дней рассматривает поступившие документы, готовит решение, направляет его на рассмотрение и подпись руководителю услугодателя.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услугодателя в течение 1 (одного) рабочего дня рассматривает и подписывает решение.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в течение 1 (одного) рабочего дня выдает результат оказания государственной услуги услугополучателю.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корпорацию,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согласно пункту 9 Стандарта подает заявление и необходимые документы оператору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предоставления услугополучателем неполного пакета документов оператор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1 – оператор Государственной корпорации вводит в автоматизированное рабочее место интегрированной информационной системы Государственной корпорации (далее – АРМ ИИС ГК) логин и пароль (процесс авторизации);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выбирает услугу, выводит на экран формы запроса для оказания услуги и вводит данные услугополучателя, а также данные по доверенности представителя услугополучателя (при нотариально удостоверенной доверенности);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направляет запрос через шлюз электронного правительства (далее – ШЭП) в государственную базу данных физических лиц (далее - ГБД ФЛ) о данных услугополучателя, а также в Единой нотариальной информационной системе (далее - ЕНИС) о данных доверенности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1 – проверяет наличие данных услугополучателя в ГБД ФЛ и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формирует сообщение о невозможности получения данных в связи с отсутствием данных услугополучателя в ГБД ФЛ и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направляет электронный документ (запрос услугополучателя), удостоверенного (подписанного) ЭЦП оператора Государственной корпорации через ШЭП в автоматизированное рабочее место регионального шлюза электронного правительства (далее - АРМ РШЭП).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 с указанием каждой процедуры (действия), его длительность: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процесс 6 – регистрирует электронный документ в АРМ РШЭП;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2 – проверяет (обрабатывает) соответствие и обоснования приложенных услугополучателем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процесс 7 - формирует сообщение об отказе в запрашиваемой услуге в связи с имеющимися нарушениями в документах услугополучателя;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8 – осуществляет получение услугополучателем результата оказания государственной услуги, сформированной АРМ РШЭП.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а также пароля;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услугополучатель вводит ИИН и пароль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проверяет подлинность данных о зарегистрированном на портале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формирует сообщение об отказе порталом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услугополучатель выбирает настоящую государственную услугу, выводит на экран формы запроса для оказания услуги, заполняет формы (ввод данных) услугополучателя с учетом ее структуры и форматных требований, прикрепляет к форме запроса необходимые копии документов в электронном виде, указанные в пункте 9 Стандарта, а также выбирает регистрационное свидетельство ЭЦП услугополучателя для удостоверения (подписания) запроса;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проверяет на портале срок действия регистрационного свидетельства ЭЦП и отсутствия в списке отозванных (аннулированных) регистрационных свидетельств, а также соответствие идентификационных данных (между ИИН указанным в запросе и ИИН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формирует сообщение об отказе в запрашиваемой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направляет электронный документ (запрос услугополучателя), удостоверенный (подписанный) ЭЦП услугополучателя, через ШЭП в АРМ РШЭП для обработки запроса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услугодатель проверяет соответствие приложенных услугополучателем документов и основания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формирует сообщение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услугополучатель получает результат услуги (уведомление в форме электронного документа), сформированной АРМ РШЭП. Результат оказания государственной услуги направляется услугополучателю в "личный кабинет" в виде электронного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 "Назначение выплаты пособия опекунам или попечителям на содержание ребенка-сироты (детей-сирот) и ребенка (детей), оставшегося  без попечения родителей"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услугодателя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"Назначение выплаты пособия опекунам или попечителям на содержание ребенка-сироты (детей-сирот) и ребенка (детей), оставшегося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без попечения родителей"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Государственную корпорацию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header.xml" Type="http://schemas.openxmlformats.org/officeDocument/2006/relationships/header" Id="rId2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