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be7b" w14:textId="02bb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3 июля 2015 года № 245 "Об утверждении регламентов государственных услуг в сфере геологии и пользования водными ресурсами"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6 июня 2016 года № 239. Зарегистрировано Департаментом юстиции Актюбинской области 5 июля 2016 года № 4986. Утратило силу постановлением акимата Актюбинской области от 17 марта 2020 года № 105.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17.03.2020 № 105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(зарегистрированное в Реестре государственной регистрации нормативных правовых актов № 11452)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июля 2015 года № 245 "Об утверждении регламентов государственных услуг в сфере геологии и пользования водными ресурсами" (зарегистрированное в Реестре государственной регистрации нормативных правовых актов № 4448, опубликованное 13 августа 2015 года в газетах "Ақтөбе" и "Актюбинский вестник")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природных ресурсов и регулирования природопользования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Искалиева Г.Н.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