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35386" w14:textId="1a353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Актюбинской области от 27 мая 2015 года № 175 "Об утверждении регламента государственной услуги в сфере недропользования"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6 июня 2016 года № 240. Зарегистрировано Департаментом юстиции Актюбинской области 5 июля 2016 года № 4984. Утратило силу постановлением акимата Актюбинской области от 17 марта 2020 года № 105.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17.03.2020 № 105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апреля 2015 года № 521 "Об утверждении стандартов государственных услуг в сфере недропользования, за исключением углеводородного сырья, а также угля и урана" (зарегистрированного в Реестре государственной регистрации нормативных правовых актов за № 11606)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27 мая 2015 года № 175 "Об утверждении регламента государственной услуги в сфере недропользования" (зарегистрированное в реестре государственной регистрации нормативных правовых актов за № 4400, опубликованное 14 июля 2015 года в газетах "Ақтөбе" и "Актюбинский вестник")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"Регистрация договора залога права недропользования на разведку, добычу общераспространенных полезных ископаемых", утвержденный вышеуказанным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природных ресурсов и регулирования природопользования Актюбинской области" обеспечить направление настоящего постановления на официальное опубликование в периодических печатных изданиях и информационно - правовой системе "Әділет".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Актюбинской области Искалиева Г.Н.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2016 года № 240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мая 2015 года № 175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"Регистрация договора залога права недропользования на разведку, добычу общераспространенных полезных ископаемых"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p>
      <w:pPr>
        <w:spacing w:after="0"/>
        <w:ind w:left="0"/>
        <w:jc w:val="both"/>
      </w:pPr>
      <w:bookmarkStart w:name="z15" w:id="3"/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"Регистрация договора залога права недропользования на разведку, добычу общераспространенных полезных ископаемых" оказывается государственным учреждением "Управление природных ресурсов и регулирования природопользования Актюбинской области" (далее – услугодатель).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веб-портал "электронного правительства" www.egov.kz (далее - Портал).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Форма оказания государственной услуги: электронная (частично автоматизированная) и (или) бумажная.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оказываемой государственной услуги - свидетельство о регистрации договора залога права недропользования (далее – свидетельство),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"Регистрация договора залога права недропользования на разведку, добычу общераспространенных полезных ископаемых",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апреля 2015 года № 521 "Об утверждении стандартов государственных услуг в сфере недропользования, за исключением углеводородного сырья, а также угля и урана" (зарегистрированного в Реестре государственной регистрации нормативных правовых актов № 11606) (далее – Стандарт), либо мотивированный ответ об отказе в оказании государственной услуги в случаях и по основаниям, установленным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электронная и бумажная.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Портале результат оказания государственной услуги направляется в "личный кабинет" в форме электронного документа, подписанного электронной цифровой подписью (далее – ЭЦП) уполномоченного лица услугодателя. </w:t>
      </w:r>
    </w:p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p>
      <w:pPr>
        <w:spacing w:after="0"/>
        <w:ind w:left="0"/>
        <w:jc w:val="both"/>
      </w:pPr>
      <w:bookmarkStart w:name="z25" w:id="5"/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при обращении к услугодателю и в Государственную корпорацию является: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портал: запрос в форме электронного документа, подписанного ЭЦП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их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подача документов - услугополучатель (либо его представитель по доверенности) предоставляет услугодателю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прием документов - сотрудник канцелярии услугодателя принимает и регистрирует документы, подтверждает принятие заявления отметкой на его копии с указанием даты и времени приема пакета документов и предоставляет документы руководителю услугодателя в течении 15 (пятнадцати)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распределение документов - руководитель услугодателя рассматривает документы и направляет руководителю отдела услугодателя в течении 15 (пятнадцати) минут для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рассмотрение документов - руководитель отдела услугодателя рассматривает документы и направляет ответственному исполнителю услугодателя в течении 15 (пятнадцати)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подготовка результата оказываемой услуги - ответственный исполнитель услугодателя рассматривает документы, подготавливает и предоставляет свидетельство либо мотивированный отказ руководителю услугодателя в течении 4 (четырех)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формирование результата оказываемой услуги - руководитель услугодателя ознакамливается, подписывает и направляет свидетельство либо мотивированный отказ сотруднику канцелярии услугодателя в течении 15 (пятнадцати)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регистрация и выдача результата оказываемой услуги - сотрудник канцелярии услугодателя регистрирует и выдает свидетельство либо мотивированный отказ услугополучателю (либо его представителю по доверенности) в течении 15 (пятнадцати) минут.</w:t>
      </w:r>
    </w:p>
    <w:bookmarkStart w:name="z3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p>
      <w:pPr>
        <w:spacing w:after="0"/>
        <w:ind w:left="0"/>
        <w:jc w:val="both"/>
      </w:pPr>
      <w:bookmarkStart w:name="z37" w:id="7"/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отдела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исполнитель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сотрудник канцелярии услугодателя после предоставлении услугополучателелем (либо его представителем по доверенности)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регистрирует документы, подтверждает принятие заявления отметкой на его копии с указанием даты и времени приема пакета документов и предоставляет документы руководителю услугодателя в течении 15 (пятнадцати)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рассматривает документы и направляет руководителю отдела услугодателя в течении 15 (пятнадцати)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руководителю отдела услугодателя рассматривает документы и направляет ответственному исполнителю услугодателя в течении 15 (пятнадцати)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исполнитель услугодателя рассматривает документы, подготавливает и предоставляет свидетельство либо мотивированный отказ руководителю услугодателя в течении 4 (четырех)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руководитель услугодателя ознакамливаетя, подписывает и направляет свидетельство либо мотивированный отказ сотруднику канцелярии услугодателя в течении 15 (пятнадцати)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сотрудник канцелярии услугодателя регистрирует и выдает свидетельство либо мотивированный отказ услугополучателю (либо его представителю по доверенности) в течении 15 (пятнадцати) минут.</w:t>
      </w:r>
    </w:p>
    <w:bookmarkStart w:name="z4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"/>
    <w:p>
      <w:pPr>
        <w:spacing w:after="0"/>
        <w:ind w:left="0"/>
        <w:jc w:val="both"/>
      </w:pPr>
      <w:bookmarkStart w:name="z50" w:id="9"/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услугополучателя при оказании государственной услуги через услугодателя: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процесс 1 – ввод сотрудником услугодателя логина и пароля (процесс авторизации) в автоматизированное рабочее место государственной базы данных "Е-лицензирование" (далее – АРМ ГБД "Е-лицензирование")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условие 1 – проверка в АРМ ГБД "Е-лицензирование" подлинности данных о зарегистрированном сотруднике услугодателя через логин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процесс 2 – формирование АРМ ГБД "Е-лицензирование"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3 – выбор сотрудником услугодателя государственной услуги, указанной в настоящем Регламенте, вывод на экран формы запроса для оказания государственной услуги и ввод сотрудником услугодателя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процесс 4 – направление запроса через шлюз электронного правительства (далее-ШЭП) в государственную базу данных физических лиц/ государственную базу данных юридических лиц (далее-ГБД ФЛ/ГБД ЮЛ) о данных услугополучателя, а также Единую нотариальную информационную систему (далее - ЕНИС) – о данных доверенности представителя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условие 2 – проверка наличия данных услугополучателя в ГБД ФЛ/ГБД ЮЛ;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процесс 5 – формирование сообщения о невозможности получения данных в связи с отсутствием данных услугополучателя в ГБД ФЛ/ГБД ЮЛ и доверенности в ЕНИС;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услугополучателем, и прикрепление их к форме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процесс 7 – регистрация запроса в АРМ ГБД "Е-лицензирование" и обработка услуги в АРМ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условие 3 – проверка услугодателем соответствия услугополучателя квалификационным требованиям и основаниям для выдачи свидетельства;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11) процесс 8 – формирование сообщения об отказе в запрашиваемой услуге в связи с имеющимися нарушениями в данных услугополучателя в АРМ ГБД "Е-лизензирование";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процесс 9 – получение услугополучателем результата государственной услуги сформированной в АРМ ГБД "Е-лицензирование".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Описание порядка обращения и последовательности процедур (действий) услугодателя и услугополучателя при оказании услуги через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услугополучатель (либо его представитель по доверенности) предоставляет в Государственную корпорацию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работник Государственной корпорации регистрирует документы и сверяет подлинность оригиналов с воспроизведенными электронными копиями документов, после чего возвращает оригиналы услугополучателю (либо его представителю по доверенности) в течении 15 (пятнадцати)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письменное согласие услугополучателя (либо его представителя по доверенности)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работник накопительного отдела Государственной корпорации перенаправляет документы услугодателю в течении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сотрудник канцелярии услугодателя регистрирует и предоставляет документы руководителю услугодателя в течении 15 (пятнадцати)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руководитель услугодателя рассматривает документы и направляет руководителю отдела услугодателя в течении 15 (пятнадцати)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руководитель отдела услугодателя рассматривает документы и направляет ответственному исполнителю услугодателя в течении 15 (пятнадцати)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ответственный исполнитель услугодателя рассматривает документы, подготавливает и предоставляет свидетельство либо мотивированный отказ руководителю услугодателя в течении 3 (трех)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руководитель услугодателя ознакамливается, подписывает и направляет свидетельство либо мотивированный отказ сотруднику канцелярии услугодателя в течении 15 (пятнадцати)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сотрудник канцелярии услугодателя регистрирует и направляет свидетельство либо мотивированный отказ в Государственную корпорацию в течении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работник Государственной корпорации регистрирует и выдает свидетельство услугополучателю (либо его представителю по доверенности) в течении 15 (пятнадцати)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Описание порядка обращения и последовательности процедур (действий) услугополучателя при оказании государственной услуги через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на портале с помощью своего регистрационного свидетельства ЭЦП, которое храниться в интернет-браузере компьютера услугополучателя (осуществляется для незарегистрированных услугополучателей на портале) индивидуального идентификационного номера (далее - ИИН) и бизнес идентификационного номера (далее - БИН);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1 –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условие 1 – проверка на портале подлинности данных о зарегистрированном услугополучателе через логин (ИИН/БИН)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процесс 4 – выбор услугополучателем регистрационного свидетельства ЭЦП для удостоверения подписания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процесс 5 – формирование сообщения об отказе в запрашиваемой государственной услуге в связи с не подтверждением подлинности ЭЦП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процесс 6 – удостоверение (подписание) посредством ЭЦП услугополучателя заполненной формы (введенных данных) запроса на оказание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процесс 7 – регистрация электронного документа (запроса услугополучателя) в портале и обработка запроса в АРМ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условие 3 – проверка услугодателем соответствия услугополучателя квалификационным требованиям и основаниям для выдачи разрешения;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12) процесс 8 – формирование сообщения об отказе в запрашиваемой услуге в связи с имеющимися нарушениями в данных услугополучателя в АРМ ГБД "Е-лизензирование";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 процесс 9 – получение услугополучателем результата государственной услуги сформированной в портале.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Функциональные взаимодействия информационных систем, задействованных при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интернет-ресурсе услугодателя.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"Регистрация договора залога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права недропользования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разведку, добычу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общераспространенных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функциональных взаимодействий информационных систем, задействованных при оказании государственной услуги через портал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9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350000" cy="631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631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"Регистрация договора залога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права недропользования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разведку, добычу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общераспространенных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"Регистрация договора залога права недропользования на разведку, добычу общераспространенных полезных ископаемых"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48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8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985000" cy="332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332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