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daa" w14:textId="de8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Актюбинской области от 5 июня 2015 года № 191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мая 2016 года № 209. Зарегистрировано Департаментом юстиции Актюбинской области 28 июня 2016 года № 4965. Утратило силу постановлением акимата Актюбинской области от 30 декабря 2019 года № 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(зарегистрированное в Реестре государственной регистрации нормативных правовых актов № 11304)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191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4410, опубликованное 17 июля 2015 года в газетах "Ақтөбе" и "Актюбинский вестник") следующее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регламент государственной услуги "Вызов врача на дом";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"Запись на прием к врачу";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регламент государственной услуги "Прикрепление к медицинской организации, оказывающей первичную медико-санитарную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регламент государственной услуги "Добровольное анонимное и обязательное конфиденциальное медицинское обследование на наличие ВИЧ-инфекции";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регламент государственной услуги "Выдача справки из туберкулезного диспансера";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регламент государственной услуги "Выдача справки из психоневрологического диспансера";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регламент государственной услуги "Выдача справки из наркологического диспансера";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регламент государственной услуги "Выдача выписки из медицинской карты стационарного больного";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регламент государственной услуги "Выдача справки с медицинской организации, оказывающей первичную медико-санитарную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регламент государственной услуги "Выдача листа о временной нетрудоспособности с медицинской организации, оказывающей первичную медико-санитарную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регламент государственной услуги "Выдача справки о временной нетрудоспособности медицинской организации, оказывающей первичную медико-санитарную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191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29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врача-координатора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справка о регистрации согласия на прижизненное добровольное пожертвование тканей (части ткани) и (или) органов (части органов) (далее - справка о регистрации согласия)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1046 "О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Стандарт),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отказе в регистрации согласия);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 регистрации отзыва согласия).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согласия или отзыва согласия на прижизненное добровольное пожертвование тканей (части ткани) и (или) органов (части органов) осуществляется медицинской организацией первичной медико-санитарной помощи (далее - ПМСП) в информационной системе "Регистр прикрепленного населения" (далее - РПН) при наличии прикрепления к данной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согласии или отзыве согласия на прижизненное добровольное пожертвование тканей (части ткани) и (или) органов (части органов) являются конфиденциальными.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38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справки о регистрации согласия: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течение 2 (двух) рабочих дней проверяет сведения в системе "Регистр диспансерных больных" об отсутствии противопоказаний (туберкулез, вирус иммунодефицита человека/синдром приобретенного иммунодефицита (далее – ВИЧ/СПИД), гепатиты В и С, психические и поведенческие расстройства, инфекции передающиеся половым путем) для трансплантации тканей (части ткани) и (или) органов (части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справку о регистрации согласия или справку об отказе в регистрации согласия и направляет их главному врачу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главный врач услугодателя в течение 30 (тридцати) минут ознакамливается и подписывает справку о регистрации согласия или справку об отказе в регистрации согласия и направляет их врачу-координатору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справку о регистрации согласия или справку об отказе в регистрации согласия врачу-координатору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согласия или справке об отказе в регистрации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(зарегистрированное в Реестре государственной регистрации нормативных правовых актов № 11381)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о регистрации согласия или справку об отказе в регистрации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отзыва согласия: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справку о регистрации отзыва согласия и направляет их главному врачу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главный врач услугодателя в течение 30 (тридцати) минут ознакамливается и подписывает справку о регистрации отзыва согласия и направляет их врачу-координатору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справку о регистрации отзыва согласия врачу-координатору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отзыва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о регистрации отзыва согласия услугополучателю.</w:t>
      </w:r>
    </w:p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60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врач-координатор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главный врач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согласия: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системе "Регистр диспансерных больных" об отсутствии противопоказаний (туберкулез, ВИЧ/СПИД, гепатиты В и С, психические и поведенческие расстройства, инфекции передающиеся половым путем) для трансплантации тканей (части ткани) и (или) органов (части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главный врач услугодателя в течение 30 (тридцати) минут ознакамливается и подписывает справку о регистрации согласия или справку об отказе в регистрации согласия и направляет их врачу-координатору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согласия или справке об отказе в регистрации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отзыва согласия: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главный врач услугодателя в течение 30 (тридцати) минут ознакамливается и подписывает справку о регистрации отзыва согласия и направляет их врачу-координатору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отзыва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согласия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 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пожертвование тканей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ткани) и (или)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органов) после смерти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