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a2ae" w14:textId="087a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№ 214 от 22 июня 2015 года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мая 2016 года № 208. Зарегистрировано Департаментом юстиции Актюбинской области 23 июня 2016 года № 4964. Утратило силу постановлением акимата Актюбинской области от 24 января 2020 года № 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24.01.2020 № 20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за № 11276)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№ 214 от 22 июня 2015 года "Об утверждении регламентов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за № 4432, опубликованное 21 июля 2015 года в газетах "Ақтөбе" и "Актюбинский вестник")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утвержденный вышеуказанным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утвержденный вышеуказанным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физической культуры и спорта Актюбинской области" обеспечить размещение настоящего постановления в информационно-правовой системе "Әділет".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Шериязданова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2016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июня 2015 года № 214 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2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государственным учреждением "Управление физической культуры и спорта Актюбинской области"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bookmarkStart w:name="z16" w:id="5"/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 в Государственную корпорацию: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получения государственной услуги о присвоении спортивного разряда "Кандидат в мастера спорта", о присвоении (и/или подтверждении) спортивного разряда "Спортсмен 1 разряда" представления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января 2016 года № 19 "О внесении изменений в некоторые приказы Министра Культуры и спорта Республики Казахстан" (зарегистрированный в Реестре государственной регистрации нормативных правовых актов за № 13402)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для получения государственной услуги о присвоении (и/или подтверждении) квалификационных категорий: "Тренер высшего уровня квалификации первой категории", "Тренер среднего уровня квалификации первой категории", "Методист высшего уровня квалификации первой категории", "Методист среднего уровня квалификации первой категории", "Инструктор-спортсмен высшего уровня квалификации первой категории", о присвоении судейской категории "Судья по спорту первой категории"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bookmarkStart w:name="z20" w:id="7"/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инпектор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накопительный сектор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услугодателя; 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bookmarkStart w:name="z27" w:id="9"/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 с указанием длительности каждой процедуры (действия):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подача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и выдает расписку услугополучателю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выдача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инспектор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Результат – выдача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инспектор Государственной корпорации передает документы в накопительный сектор Государственной корпорации в течение 30 (тридцати) минут. Результат – передача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Государственной корпорации собирает документы, составляет реестр и передает документы через курьера Государственной корпорации в канцелярию услугодателя в течение того же дня.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поступившие документы и передает руководителю услугодателя в течение 15 (пятнадцати) минут. Результат – регистрирует и передает;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рассматривает поступившие документы, готовит результат государственной услуги в течение 28 (двадцать восемь) календарных дней и направляет на подпись руководителю услугодателя. Результат – исполняет и готовит проект приказа;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проект приказа и направляет в канцелярию в течение 15 (пятнадцати) минут. Результат – подписывает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 регистрирует и передает результат государственной услуги через курьера Государственной корпорации в накопительный сектор Государственной корпорации в течение того же дня. Результат – регистрирует и передает приказ;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накопительный сектор Государственной корпорации передает результат государственной услуги инспектору Государственной корпорации в течение 30 (тридцати) минут того же дня. Результат – передает приказ;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инспектор Государственной корпорации выдает услугополучателю результат государственной услуги в тот же день. Результат – выдает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– процессов оказания государственной услуги размещается на интернет – 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"Присвоение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разрядов: кандидат в мастера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1 разряда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категорий: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тренер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тренер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спортивный судья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мая 2016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июня 2015 года № 214 </w:t>
            </w:r>
          </w:p>
        </w:tc>
      </w:tr>
    </w:tbl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p>
      <w:pPr>
        <w:spacing w:after="0"/>
        <w:ind w:left="0"/>
        <w:jc w:val="both"/>
      </w:pPr>
      <w:bookmarkStart w:name="z45" w:id="12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отделами физической культуры и спорта города Актобе и районов области (далее –услугодатель).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государственной услуги является удостоверение о присвоении спортивного разряда, удостоверение о квалификационной категории или копия приказа о присвоении спортивного разряда, квалификационной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bookmarkStart w:name="z49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государственных услуг является предоставление услугополучателем (либо уполномоченного представителя) в Государственную корпорацию: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государственной услуги о присвоении спортивных разрядов Спортсмен 2 разряда", "Спортсмен 3 разряда", "Спортсмен 1 юношеского разряда", "Спортсмен 2 юношеского разряда", "Спортсмен 3 юношеского разряда" ходатайства, заверенного подписью и печатью первичной спортивной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для получения государственной услуги о присвоении и (или) подтверждении категорий "Тренер высшего уровня квалификации второй категории", "Тренер среднего уровня квалификации второй категории", "Методист высшего уровня квалификации второй категории", "Методист среднего уровня квалификации второй категории", "Инструктор-спортсмен высшего уровня квалификации второй категории", для получения государственной услуги о присвоении квалификационной категории "Судья по спорту"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января 2016 года № 19 "О внесении изменений в некоторые приказы министра Культуры и спорта Республики Казахстан" (зарегистрированный в Реестре государственной регистрации нормативных правовых актов за № 13402) (далее – Стандарт). </w:t>
      </w:r>
    </w:p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bookmarkStart w:name="z53" w:id="16"/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инпектор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накопительный сектор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услугодателя; </w:t>
      </w:r>
    </w:p>
    <w:bookmarkStart w:name="z5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p>
      <w:pPr>
        <w:spacing w:after="0"/>
        <w:ind w:left="0"/>
        <w:jc w:val="both"/>
      </w:pPr>
      <w:bookmarkStart w:name="z60" w:id="18"/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 с указанием длительности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подача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и выдает расписку услугополучателю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выдача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инспектор Государственной корпорации отказывает в приеме заявления и выдает расписку по форме согласно приложению 4 к Стандарту. Результат – выдача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инспектор Государственной корпорации передает документы в накопительный сектор Государственной корпорации в течение 30 (тридцати) минут. Результат – передача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Государственной корпорации собирает документы, составляет реестр и передает документы через курьера Государственной корпорации в канцелярию услугодателя в течение того же дня.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поступившие документы и передает руководителю услугодателя в течение 15 (пятнадцати) минут. Результат – регистрирует и передает;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рассматривает поступившие документы, готовит результат государственной услуги в течение 28 (двадцать восемь) календарных дней и направляет на подпись руководителю услугодателя. Результат – исполняет и готовит проект приказа;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проект приказа и направляет в канцелярию в течение 15 (пятнадцати) минут. Результат – подписывает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 регистрирует и передает результат государственной услуги через курьера Государственной корпорации в накопительный сектор Государственной корпорации в течение того же дня. Результат – регистрирует и передает приказ;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накопительный сектор Государственной корпорации передает результат государственной услуги инспектору Государственной корпорации в течение 30 (тридцати) минут того же дня. Результат – передает приказ;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инспектор Государственной корпорации выдает услугополучателю результат государственной услуги в тот же день. Результат – выдает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– процессов оказания государственной услуги размещается на интернет – 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разрядов: спортсмен 2 разряда,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3 разряда, спортсмен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юношеского разряда,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2 юношеского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юношеского разряда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категорий: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тренер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тренер 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инструктор-спортсмен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