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5424" w14:textId="fb45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 февраля 2016 года № 26 "О государственной поддержке развития животноводства в Актюбинской области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июня 2016 года № 231. Зарегистрировано Департаментом юстиции Актюбинской области 17 июня 2016 года № 4958.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(зарегистрированный в Реестре государственной регистрации нормативных правовых актов № 9987),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февраля 2016 года № 26 "О государственной поддержке развития животноводства в Актюбинской области на 2016 год" (зарегистрированное в реестре государственной регистрации нормативных правовых актов № 4746, опубликованное 19-20 февраля 2016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субсидий на возмещение до 100 % затрат по искусственному осеменению маточного поголовья крупного рогатого скота в личных подсобных хозяйствах, удешевления затрат по заготовке и приобретению грубых, сочных, концентрированных кормов и кормовых добавок,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по искусственному осеменению маточного поголовья крупного рогатого скота в личных подсобных хозяйствах, удешевление затрат по заготовке и приобретению грубых, сочных, концентрированных кормов и кормовых добавок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6359"/>
        <w:gridCol w:w="523"/>
        <w:gridCol w:w="3438"/>
      </w:tblGrid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 зарубежной селекции из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 по крупному рогатому скоту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свыше 5000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*Примечание: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(зарегистрированный в Реестре государственной нормативных правовых актов за № 9987).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831"/>
        <w:gridCol w:w="7487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племенного маточного поголовья крупного рогатого скота мясного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племенного маточного поголовья крупного рогатого скота молочного направления со среднегодовым удоем свыше 5 000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5 000 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откормочных площадок 1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