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00df" w14:textId="7140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7 сентября 2015 года № 325 "Об утверждении регламентов государственных услуг в сфере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мая 2016 года № 187. Зарегистрировано Департаментом юстиции Актюбинской области 10 июня 2016 года № 4954. Утратило силу постановлением акимата Актюбинской области от 30 декабря 2019 года № 532.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января 2016 года № 62 "О внесении изменений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13372)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325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 4534, опубликованное 22 октября 2015 года в газетах "Ақтөбе" и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утвержденном вышеуказанным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- государственная услуга) оказывается государственным учреждением "Управление здравоохранения Актюбинской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- ПЭП).";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 согласно приложению 1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ПЭП заявления по форме согласно приложению 1 к Стандарту в виде электронного документа, удостоверенного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пункту 9 Стандарта.";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 согласно приложению к Стандарту, которое осуществляется в операционном зале посредством "безбарьерного" обслуживания путем электронной очереди и получает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оператором Государственной корпорации государственную услугу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АРМ ИИС ГК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направление электронного документа (запроса услугополучателя), удостоверенного (подписанного) ЭЦП оператора Государственной корпорации, через АРМ ИИС ГК в информационную систему автоматизированного рабочего места государственного база данных "Е-лицензирование" (далее - ИС АРМ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в ИС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9 - получение услугополучателем через оператора Государственной корпорации результата государственной услуги (электронная лицензия), сформированной ИС АРМ ГБД "Е-лицензирование".";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 процессов оказания государственной услуги согласно приложению 2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