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643" w14:textId="eab5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апреля 2016 года № 173. Зарегистрировано Департаментом юстиции Актюбинской области 6 июня 2016 года № 4946.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 13652),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Актюбинской области от "29" апреля 2019 года № 173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местными исполнительными органами Актюбинской области, города Актобе и районов, акимами поселков, сел, сельских округов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корпорацию "Правительство для граждан" (далее Государственная корпорация).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151, зарегистрированного в Реестре государственной регистрации нормативных правовых актов № 13652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заявления на приобретение права на земельный участок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выдает услугополучателю копию заявления с отметкой о регистрации с указанием даты и времени приема документов в течение 15 (пятнадцати) минут и передает поступившие документы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и регистрация поступивших документов, отметка о регистрации с указанием даты и времени приема документов;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услугополучателя и определяет сотрудника услугодателя для исполнения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и определение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документы на соответствие законодательству и передает на рассмотрение комиссии, создаваемой соответствующими местными исполнительными органами, либо готовит мотивированный отказ в оказании государственной услуги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услугополучателя на рассмотрение комиссии либо подготовка мотивированного отказа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заключение о возможности либо невозможности предоставления земельного участка в форме протокольного решения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положительное либо отрицательное заключение комиссии в форме протокольного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подготавливает проект решения о предоставлении права на земельный участок либо, в случае отрицательного заключения земельной комиссии, подготавливает проект решения об отказе в предоставлении права на земельный участок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проекта решения о предоставлении права на земельный участок либо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принимает решение о предоставлении права на земельный участок либо, в случае отрицательного заключения земельной комиссии, решение об отказе в предоставлении права на земельный участок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решение о предоставлении права на земельный участок либо решение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выдает услугополучателю решение о предоставлении права на земельный участок либо решение об отказе в предоставлении права на земельный участок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решения о предоставлении права на земельный участок либо решения об отказе в предоставлении права на земельный участок.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выдает услугополучателю копию заявления с отметкой о регистрации с указанием даты и времени приема документов в течение 15 (пятнадцати) минут и передает поступившие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услугополучателя и определяет сотрудника услугодателя для исполнения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достоверность представленных услугополучателем документов и передает на рассмотрение комиссии, создаваемой соответствующими местными исполнительными органами, либо готовит мотивированный отказ в оказании государственной услуги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заключение о возможности либо невозможности предоставления земельного участка в форме протокольного решения в течение 20 (двадцати)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подготавливает проект решения о предоставлении права на земельный участок либо, в случае отрицательного заключения земельной комиссии, подготавливает проект решения об отказе в предоставлении права на земельный участок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принимает решение о предоставлении права на земельный участок либо, в случае отрицательного заключения земельной комиссии, решение об отказе в предоставлении права на земельный участок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выдает услугополучателю решение о предоставлении права на земельный участок либо решение об отказе в предоставлении права на земельный участок в течение 15 (пятнадцати) минут.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обращается в Государственную корпорацию и предоставляет документы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бланк заявления на бумажном носителе, указывает наименование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Государственного учреждения "Управление сельского хозяйства Актюбинской области" (http://auyl.aktobe.gov.kz).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