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c904" w14:textId="bdec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Актюбинской области от 19 августа 2015 года № 311 "Об утверждении регламента государственной услуги "Субсидирование стоимости удобрений (за исключением органических)"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30 марта 2016 года № 120. Зарегистрировано Департаментом юстиции Актюбинской области 6 мая 2016 года № 4899. Утратило силу постановлением акимата Актюбинской области от 3 марта 2020 года № 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03.03.2020 № 81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января 2016 года № 15 "О внесении изменений в некоторые приказы Министра сельского хозяйства Республики Казахстан" (зарегистрированное в Реестре государственной регистрации нормативных правовых актов № 13337)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19 августа 2015 года № 311 "Субсидирование стоимости удобрений (за исключением органических)" (зарегистрированное в реестре государственной регистрации нормативных правовых актов № 4521, опубликованное 29 сентября 2015 года в газетах "Ақтөбе" и "Актюбинский вестник")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"Субсидирование стоимости удобрений (за исключением органических)", утвержденный вышеуказанным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акимаАктюбинской области Джумагазиева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января 2016 года № 15 "О внесении изменений в некоторые приказы Министра сельского хозяйства Республики Казахстан".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марта 2016 года 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августа 2015 года № 311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удобрений (за исключением органических)"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стоимости удобрений (за исключением органических)" (далее – государственная услуга) оказывается государственным учреждением "Управление сельского хозяйства Актюбинской области"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заявки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 и отделов сельского хозяйства и ветеринарии районов и города Актобе (далее - отдел);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является предоставление в государственное учреждение "Департамент Казначейства по Актюбинской области Комитета Казначейства Министерства финансов Республики Казахстан" (далее – казначейство) платежных документов к оплате для дальнейшего перечисления причитающихся субсидий на банковские счета: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сельскохозяйственных товаропроизводителей (далее – сельхозтоваро-производитель) для возмещения затрат на приобретенные удобрения (за исключением органических) в текущем году и в 4 (четвертом) квартале предыдущего года у поставщиков удобрений и (или) непосредственно у иностранных производителей удобрений;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отечественных производителей удобрений для удешевления стоимости удобрений (за исключением органических), реализованных сельхозтоваропроизводителям в текущем году и в 4 (четвертом) квартале предыдущего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 и (или) бумажная.</w:t>
      </w:r>
    </w:p>
    <w:bookmarkEnd w:id="3"/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по оказанию государственной услуги является заявка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стоимости удобрений (за исключением органических)"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января 2016 года № 15 "О внесении изменений в некоторые приказы Министра сельского хозяйства Республики Казахстан" (далее –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перечня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в течение 30 (тридцати) минут осуществляет прием заявки, делает отметку на его копии с указанием даты и времени, фамилии и инициалов должностного лица, принявшего заявку.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для оказания государственной услуги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в течение 1 (одного) рабочего дня с поступившими документами и направляет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для оказания государственной услуги руководителю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отдела услугодателя в течение 1 (одного) рабочего дня определяет ответственного исполнителя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в течение 4 (четырех) рабочих дней с момента предоставления услугополучателем заявки проверяет на предмет соответствия условиям указанным в приложении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формирует ведомость для выплаты субсидий и предоставляет в казначейство платежные документы к оплате для перечисления причитающихся субсидий на счета услугополучателей, в случае отрицательного решения письменно уведомляет услугополучателя с указанием причин непредоставления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отдела канцелярии в течение 30 (тридцати) минут осуществляет прием заявки, выдает расписку с указанием даты и времени, фамилии и инициалов должностного лица, принявшего заявку.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регистрация и направление документов на резолюцию руководителю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 ознакамливается в течение 1 (одного) рабочего дня с поступившими документами и направляет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для оказания государственной услуги ответственному исполнителю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 в течение 3 (трех) рабочих дней с момента предоставления услугополучателем заявки проверяет на предмет соответствия условиям указанным в приложении Стандарта, в случае положительного решения в предоставлении субсидии услугополучателю отдел направляет заявку к услугодателю, в случае отрицательного решения письменно уведомляет услугополучателя с указанием причин непредоставления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заявки услугодателю или письменное уведомление об отрицательном решении;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после поступления заявки в течение 2 (двух) рабочих дней формирует ведомость для выплаты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предоставление в казначейство платежные документы к оплате для перечисления причитающихся субсидий на счета услугополучателей.</w:t>
      </w:r>
    </w:p>
    <w:bookmarkEnd w:id="5"/>
    <w:bookmarkStart w:name="z4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специалист отдела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ответственный исполнитель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прохождение каждой процедуры (действия)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в течение 30 (тридцати) минут осуществляет прием заявки, отмечает на его копии с указанием даты и времени, фамилии и инициалов должностного лица, принявшего заявку;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в течение 1 (одного) рабочего дня с поступившими документами и направляет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отдела услугодателя в течение 1 (одного) рабочего дня определяет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в течение 4 (четырех) рабочих днейс момента предоставления услугополучателем заявки проверяет на предмет соответствия условиям указанным в приложении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в отдел: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отдела канцелярии в течение 30 (тридцати) минут осуществляет прием заявки, выдает расписку с указанием даты и времени, фамилии и инициалов должностного лица, принявшего заявку;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 ознакамливается в течение 1 (одного) рабочего дня с поступившими документами и направляет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 в течение 3 (трех) рабочих дней с момента предоставления услугополучателем заявки проверяет на предмет соответствия условиям указанным в приложении Стандарта, в случае положительного решения в предоставлении субсидии услугополучателю отдел направляет заявку к услугодателю, в случае отрицательного решения письменно уведомляет услугополучателя с указанием причин непредоставления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после поступления заявки в течение 2 (двух) рабочих дней формирует ведомость для выплаты субсидий.</w:t>
      </w:r>
    </w:p>
    <w:bookmarkEnd w:id="7"/>
    <w:bookmarkStart w:name="z6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6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при оказании государственной услуги через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государственной услуги подает заявление и необходимые документы оператору Государственной корпорации согласно Стандарту, которое осуществляется в операционном зале по средством "без барьерного" обслуживания путем электронной очереди;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оператором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ГК)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выбор оператором Государственной корпорации,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доверенности-данные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– направление запроса через Интегрированной информационной системы Государственной корпорации (далее - ИИС ГК) в государственную базу данных физических лиц/ государственную базу данных юридических лиц (далее - ГБД ФЛ/ГБД ЮЛ) о данных услугополучателя, а также в Единую нотариальную информационную систему (далее - ЕНИС)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условие 1 – проверка наличия данных услугополучателя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– формирование сообщения о невозможности получения данных в связи с отсутствием данных услугополучателя в ГБД ФЛ/ГБД ЮЛ и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– направление электронного документа (запроса услугополучателя) удостоверенного (подписанного) электронной цифровой подписью (далее - ЭЦП) оператора Государственной корпорации в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6 – получение услугополучателем через оператора Государственной корпорации результата услуги (уведомление о назначении/не назначении субсидии).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 и пароля (осуществляется для незарегистрированных 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услугополучателем ИИН/БИН и пароля (процесс авторизации)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уведомление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документа (запроса услугополучателя) удостоверенного (подписанного) ЭЦП услугополучателя в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6 – получение услугополучателем результата услуги, сформированного порталом.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Государственной корпорацией и (или)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удобрений (за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органических)"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при оказании государственной услуги через портал.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удобрений (за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органических)"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процессов оказания государственной услуги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46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