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5632" w14:textId="3df5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Актюбинской области от 31 июля 2015 года № 284 "Об утверждении регламентов государственных услуг в области технической инспекции"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30 марта 2016 года № 127. Зарегистрировано Департаментом юстиции Актюбинской области 6 мая 2016 года № 4898. Утратило силу постановлением акимата Актюбинской области от 31 июля 2019 года № 298.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31.07.2019 № 298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января 2016 года № 15 "О внесении изменений в некоторые приказы Министра сельского хозяйства Республики Казахстан" (зарегистрированное в Реестре государственной регистрации нормативных правовых актов № 13337)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31 июля 2015 года № 284 "Об утверждении регламентов государственных услуг в области технической инспекции" (зарегистрированное в реестре государственной регистрации нормативных правовых актов № 4499, опубликованное 10 сентября 2015 года в газетах "Ақтөбе" и "Актюбинский вестник") 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проходимости", утвержденный вышеуказанным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"Управление сельского хозяйства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заместителя акима Актюбинской области Джумагазиева М.С.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января 2016 года № 15 "О внесении изменений в некоторые приказы Министра сельского хозяйства Республики Казахстан".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марта 2016 года 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июля 2015 года № 284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both"/>
      </w:pPr>
      <w:bookmarkStart w:name="z15" w:id="3"/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(далее – государственная услуга) оказывается отделами сельского хозяйства и ветеринарии города Актобе и районов (далее – услугодатель).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веб-портал "электронного правительства" www.egov.kz (далее – портал).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Форма оказания государственной услуги: электронная (полностью автоматизированная) или бумажная.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- выписка из реестра регистрации залога движимого имущества.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p>
      <w:pPr>
        <w:spacing w:after="0"/>
        <w:ind w:left="0"/>
        <w:jc w:val="both"/>
      </w:pPr>
      <w:bookmarkStart w:name="z23" w:id="5"/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 обращении в Государственную корпорацию -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4-3/421 "Об утверждении стандартов государственных услуг в области технической инспекции" (далее – Стандарт);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 обращении на портал – заявление в форме электронного документа по форме согласно приложению Стандарта.</w:t>
      </w:r>
    </w:p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p>
      <w:pPr>
        <w:spacing w:after="0"/>
        <w:ind w:left="0"/>
        <w:jc w:val="both"/>
      </w:pPr>
      <w:bookmarkStart w:name="z27" w:id="7"/>
      <w:r>
        <w:rPr>
          <w:rFonts w:ascii="Times New Roman"/>
          <w:b w:val="false"/>
          <w:i w:val="false"/>
          <w:color w:val="000000"/>
          <w:sz w:val="28"/>
        </w:rPr>
        <w:t>
      5.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</w:p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p>
      <w:pPr>
        <w:spacing w:after="0"/>
        <w:ind w:left="0"/>
        <w:jc w:val="both"/>
      </w:pPr>
      <w:bookmarkStart w:name="z32" w:id="9"/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обращения в Государственную корпорацию с указанием длительности каждой процедуры (действия):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подает необходимые документы в Государственную корпорацию согласно Стандарту, которое осуществляется в операционном зале посредством "безбарьерного" облсуживания путем электронной очереди. Услугополучателю выдается расписка о приеме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оператором Государственной корпорации в автоматизированное рабочее место интегрированной информационной системы (далее – АРМ ИИС) логина и пароля (процесс авторизации)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– выбор оператором Государственной корпорации услуги,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3 – направление запроса через ИИС в государственную базу данных физических лиц/ государственную базу данных юридических лиц (далее – ГБД ФЛ/ГБД ЮЛ) о данных услугополучателя, а также в Единой нотариальной информационной системе (далее – ЕНИС) – о данных доверенности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условие 1 – проверка наличия данных услугополучателя в ГБД ФЛ/ГБД ЮЛ и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– формирование сообщения о невозможности получения данных в связи с отсутствием данных услугополучателя в ГБД ФЛ/ГБД ЮЛ и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5 – направление электронного документа (запроса услугополучателя) удостоверенного (подписанного) электронной цифровой подписью (далее – ЭЦП) оператором Государственной корпорации в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6 – получение услугополучателем через оператора Государственной корпорации результата услуги (выписка из реестра регистрации залога движимого имущества)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 и пароля (осуществляется для незарегистрированных 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услугополучателем ИИН/БИН и пароля (процесс авторизации)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ЭЦП для удостоверения (подписания) запроса;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направление электронного документа (запроса услугополучателя) удостоверенного (подписанного) ЭЦП услугополучателя в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процесс 6 – получение услугополучателем результата услуги, сформированного порталом.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Государственной корпорацией и (или)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"Предоставление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отсутствии (наличии)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обременений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изготовленных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самоходных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механизмов, прицепов к ним,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включая прицепы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смонтированным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оборудованием, самоходных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специальных машин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повышенной проходимости"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взаимодействия при оказании государственной услуги через портал.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отсутствии (наличии)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обременений тракторов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изготовленных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самоходных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механизмов, прицепов к ним,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включая прицепы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смонтированным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оборудованием, самоходных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специальных машин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34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4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