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0c4b5" w14:textId="770c4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"Аккредитация заготовительных организаций в сфере агропромышленного комплекса"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30 марта 2016 года № 124. Зарегистрировано Департаментом юстиции Актюбинской области 5 мая 2016 года № 4882. Утратило силу постановлением акимата Актюбинской области от 3 марта 2020 года № 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03.03.2020 № 81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16 ноября 2015 года № 9-3/1001 "Об утверждении стандарта государственной услуги "Аккредитация заготовительных организаций в сфере агропромышленного комплекса" (зарегистрированное в Реестре государственной регистрации нормативных правовых актов за № 12439)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"Аккредитация заготовительных организаций в сфере агропромышленного комплекса".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сельского хозяйства Актюбинской области" обеспечить направление настоящего постановления на официальное опубликование в периодических изданиях и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области Джумагазиева М.С.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постановление вводится в действие по истечении десяти календарных дней после дня его первого официального опубликования, но не ранее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16 ноября 2015 года № 9-3/1001 "Об утверждении стандарта государственной услуги "Аккредитация заготовительных организаций в сфере агропромышленного комплекса".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2015 года № 124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"Аккредитация заготовительных организаций в сфере агропромышленного комплекса"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"Аккредитация заготовительных организаций в сфере агропромышленного комплекса" (далее - государственная услуга) оказывается государственным учреждением "Управление сельского хозяйства Актюбинской области"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– включение в перечень заготовительных организаций в сфере агропромышленного комплекса и его размещение на интернет-ресурсе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размещения перечня заготовительных организаций в сфере агропромышленного комплекса на интернет-ресурсе услугодателя.</w:t>
      </w:r>
    </w:p>
    <w:bookmarkEnd w:id="3"/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cтандарту государственной услуги,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РК от 16 ноября 2015 года № 9-3/1001 "Об утверждении стандарта государственной услуги "Аккредитация заготовительных организаций в сфере агропромышленного комплекса" (далее – Стандарт).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 и длительность их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 осуществляет прием документов и их регистрацию и делает отметку о регистрации с указанием даты и времени приема – 30 (тридцать)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– документы передаются руководителю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ознакамливается с документами и направляет ответственному исполнителю для исполнения – 30 (тридцать)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– определение ответственного исполнителя услугодателя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проверяет заявление на полноту содержащихся в нем сведений и осуществляет постановку заготовительной организации на учет путем путем включения в перечень заготовительных организаций в сфере агропромышленного комплекса – 2 (два) рабочих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проверка заявления на полноту содержащихся в нем сведений и размещение на интернет-ресурсе перечня заготовительных организаций;</w:t>
      </w:r>
    </w:p>
    <w:bookmarkEnd w:id="5"/>
    <w:bookmarkStart w:name="z2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(сотрудников) услугодателя в процессе оказания государственной услуги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(сотрудников)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специалист канцелярии услугодателя с момента подачи услугополучателям необходимых документов осуществляет прием документов проводит регистрацию и направляет документы руководителю на резолюцию - 30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рассматривает поступившие документы и определяет ответственного исполнителя услугодателя –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проверяет заявление на полноту содержащихся в нем сведений и осуществляет постановку заготовительной организации на учет путем включения в перечень заготовительных организаций в сфере агропромышленного комплекса – 2 (два) рабочих дня.</w:t>
      </w:r>
    </w:p>
    <w:bookmarkEnd w:id="7"/>
    <w:bookmarkStart w:name="z3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"/>
    <w:bookmarkStart w:name="z3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через Государственную корпорацию и веб-портал "электронного правительства"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 ресурсе услугодателя.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"Аккредитация заготовительных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организаций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83500" cy="793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83500" cy="793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