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29ee" w14:textId="315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30 марта 2016 года № 14. Зарегистрировано Департаментом юстиции Актюбинской области 15 апреля 2016 года № 4852.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2016 года "О внесении изменений и дополнений в Закон Республики Казахстан "О республиканском бюджете на 2016-2018 годы""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"107 685 219,9" заменить цифрами "124 385 513,5",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"72 660 977,9" заменить цифрами "89 361 271,5";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"109 818 951,7" заменить цифрами "125 931 465,8";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"-118 172,9" заменить цифрами "6 554 497,1",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"3 006 100" заменить цифрами "9 678 770";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"50 000",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"- 2 015 558,9" заменить цифрами "- 8 150 449,4";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"2 015 558,9" заменить цифрами "8 150 449,4";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2016 год целевые текущие трансферты в республиканский бюджет в сумме 216 863 тысячи тенге в связи с передачей расходов, предусмотренных на осуществление образовательного процесса в организациях среднего образования для 1-11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 в областном бюджете на 2016 год поступление целевых трансфертов из Национального фонда Республики Казахстан в общей сумме 18 618 112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"664 010" заменить цифрами "2 049 345";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"393 317 тысяч тенге - на апробирование подушевого финансирования организаций среднего образования;";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"418 454" заменить цифрами "419 314";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"639 584" заменить цифрами "446 769";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"12 865 254" заменить цифрами "13 767 354";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"2 442 651" заменить цифрами "2 845 535";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"69 875" заменить цифрами "68 165";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восьмого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"1 587 407" заменить цифрами "2 024 907";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"274 112 тысяч тенге -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2 900 674 тысячи тенге -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4 175 910 тысяч тенге -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1 009 тысяч тенге -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 в областном бюджете на 2016 год поступление кредитов из республиканского бюджета на содействие развитию предпринимательства в моногородах, малых городах и сельских населенных пунктах в сумме 200 000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кредита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"601 532" заменить цифрами "2 000";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"1 169 103" заменить цифрами "1 250 080";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"61 494" заменить цифрами "175 723";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"204 546" заменить цифрами "645 814";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"500 000" заменить цифрами "187 392";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"1 948 176" заменить цифрами "2 260 784";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"307 996" заменить цифрами "847 555";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"181 572" заменить цифрами "223 104";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"287 988" заменить цифрами "651 005";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благоустройства городов и населенных пунктов - 117 738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5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124 385 513,5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32 258 427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12 371 361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12 371 361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2 765 815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21 592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5 592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2 743 723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2 743 723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89 361 271,5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19 705 570,5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19 705 570,5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69 655 701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69 655 701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9"/>
        <w:gridCol w:w="1044"/>
        <w:gridCol w:w="922"/>
        <w:gridCol w:w="5988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125 931 465,8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гражданской обороны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6 039 769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6 018 754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6 018 754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17 431 764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3 153 956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7 445 462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5 709 107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5 336 075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5 336 075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27 116 363,1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808 131,2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7 511 217,9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7 511 217,9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3 510 551,9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15 796 569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15 796 569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14 113 511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8 411 638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6 260 030,8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3 802 296,8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3 579 994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8 879 494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охраны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7 286 962,1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2 507 257,1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2 505 657,1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24 300 475,5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4 204 202,5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2 138 579,5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2 138 579,5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20 096 273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12 296 205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3 796 601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6 554 497,1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9 678 770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3 124 178,3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49"/>
        <w:gridCol w:w="1579"/>
        <w:gridCol w:w="1580"/>
        <w:gridCol w:w="2668"/>
        <w:gridCol w:w="4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-8 150 449,4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8 150 449,4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2695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2 944 408,3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