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fa17" w14:textId="82df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29 мая 2015 года № 181"Об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марта 2016 года № 94. Зарегистрировано Департаментом юстиции Актюбинской области 13 апреля 2016 года № 4851. Утратило силу постановлением акимата Актюбинской области от 18 февраля 2020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(зарегистрированное в Реестре государственной регистрации нормативных правовых актов № 13356)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мая 2015 года № 181 "Об утверждении регламентов государственных услуг, оказываемых в сфере технического и профессионального образования" (зарегистрированный в Реестре государственной регистрации нормативных правовых актов № 4363, опубликованный 30 июня 2015 года в газетах "Ақтөбе" и "Актюбинский вестник")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 техническом и профессиональном образовании"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мая 2015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№181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профессионального, послесреднего образования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дубликата документа о техническом и профессиональном образовании (далее – дубликат).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23" w:id="5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при обращении к услугодателю или в Государственную корпорацию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(зарегистрированное в Реестре государственной регистрации нормативных правовых актов № 13356) (далее –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не позднее 19 (девятнадцати)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услугополучателю.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32" w:id="7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максимум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не позднее 19 (девятнадцати) календарных дней.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bookmarkStart w:name="z41" w:id="9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обращений в Государственную корпорацию с указанием длительности каждой процедуры: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в течение 15 (пятнадцати) минут осуществляет прием документов и направляет в накопительный отдел Государственной корпорации для передачи услугодателю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 в течение 10 (десяти) минут регистрирует полученные документы и направляет на резолюцию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15 (пятнадцати) минут ознакамливается с входящими документами и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не позднее 20 (двадцати) календарных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инспектор Государственной корпорации в течение 15 (пятнадцати) минут передает дубликат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(действия), а также описание порядка взаимодействия с иными услугодателями и (или) Государственной корпорацией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дубликатов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техническом и профессиональном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