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2256" w14:textId="0992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марта 2016 года № 88. Зарегистрировано Департаментом юстиции Актюбинской области 13 апреля 2016 года № 4849. Утратило силу постановлением акимата Актюбинской области от 17 января 2020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10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(зарегистрированного в Реестре государственной регистрации нормативных правовых актов № 13213)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"Аккредитация организаций по управлению проектами в области архитектуры, градостроительства и строительства".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государственного архитектурно-строительного контроля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Актюбинской области Бексары Ж.М.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истечение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88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государственным учреждением "Управление государственного архитектурно-строительного контроля Актюбинской области"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 веб-портал "электронного правительства": www.egov.kz (далее - портал).</w:t>
      </w:r>
    </w:p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об аккредитации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Стандарт) государственной услуги "Аккредитация организаций по управлению проектами в области архитектуры, градостроительства и строительства",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(зарегистрированного в Реестре государственной регистрации нормативных правовых актов за № 13213 от 24 февраля 2016 года).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входящей в состав процесса оказания государственной услуги: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прием, регистрация и направление документов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входящими документами и направляет ответственному исполнителю услугодателя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на соответствие или несоответствие квалификационным требованиям услугополучателя, подготавливает свидетельство об аккредитации и направляет на подпись руководителю - 10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свидетельство об аккредитации и направляет результат государственной услуги в личный кабинет услугодателю - 10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подписание и направление свидетельства об аккредитации; </w:t>
      </w:r>
    </w:p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структурных подразделений (работников) услугодателя в процессе оказания государственной услуги;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входящими документами и направляет ответственному исполнителю услугодателя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на соответствие или несоответствие квалификационным требованиям услугополучателя, подготовливает свидетельство об аккредитации и направляет на подпись руководителю - 10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свидетельство об аккредитации и направляет результат государственной услуги в личный кабинет услугодателю - 10 (десять) минут.</w:t>
      </w:r>
    </w:p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также порядка использования информационных систем в процессе оказания государственной услуги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Портал и последовательности процедур (действии) услугодателя и услугополучателя: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(аттестат)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"Аккредитация организаций по управлению проектами в области архитектуры, градостроительства и строительства"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