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3f30" w14:textId="4a73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29 мая 2015 года № 177 "Об утверждении регламента государственной услуги "Выдача удостоверений на право управления самоходными маломерными судами"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марта 2016 года № 85. Зарегистрировано Департаментом юстиции Актюбинской области 13 апреля 2016 года № 4846. Утратило силу постановлением акимата Актюбинской области от 6 марта 2020 года № 95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06.03.2020 № 95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45 "О внесении изменений в приказ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 (зарегистрированное в Реестре государственной регистрации нормативных правовых актов № 13290)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29 мая 2015 года № 177 "Об утверждении регламента государственной услуги "Выдача удостоверений на право управления самоходными маломерными судами" (зарегистрированный в Реестре государственной регистрации нормативных правовых актов за № 4418, опубликованный 14 июля 2015 года в газетах "Ақтөбе" и "Актюбинский вестник")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удостоверений на право управления самоходными маломерными судами", утвержденного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"Правительства для граждан" Министерства по инвестициям и развитию Республики Казахстан (далее – Государственная корпорация);";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результата государственной услуги осуществляется через Государственную корпорацию.";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при обращении в Государственную корпорацию является:";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Содержание каждой процедуры (действия), входящей в состав процесса оказания государственной услуги Государственной корпорации, длительность его выполнения:";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услугополучатель государственной услуги подает заявление и необходимые документы оператору Государственной корпорации согласно приложению 1 к Стандарту, которое 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"7) процесс 5 – направление электронного документа (запроса услугополучателя) удостоверенного (подписанного) электронной цифровой подписью (далее – ЭЦП) оператора Государственной корпорации через ИИС ГК в информационную систему автоматизированное рабочее место государственная база данных "Е – лицензирование" (далее – ИС АРМ ГБД ЕЛ).";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с Государственной корпорацией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удостоверений на право управления самоходными маломерными судами"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пассажирского транспорта и автомобильных дорог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Актюбинской области Бексары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45 "О внесении изменений в приказ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удостоверений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управления самоходными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 судами"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удостоверений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управления самоходными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 судами"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