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9efc" w14:textId="3719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Актюбинской области от 22 мая 2015 года № 162 "Об утверждении регламентов государственных услуг в сфере дошкольного воспитания и обучения"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19 февраля 2016 года № 69. Зарегистрировано Департаментом юстиции Актюбинской области 1 апреля 2016 года № 4829. Утратило силу постановлением акимата Актюбинской области от 18 февраля 2020 года № 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18.02.2020 № 55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января 2016 года № 58 "О внесении изменения в приказ Министра образования и науки Республики Казахстан от 7 апреля 2015 года № 172 "Об утверждении стандартов услуг, исполнительными органами в сфере дошкольного воспитания и обучения"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22 мая 2015 года № 162 "Об утверждении регламентов государственных услуг в сфере дошкольного воспитания и обучения" (зарегистрированный в Реестре государственной регистрации № 4366, опубликованный 30 июня 2015 года в газетах "Ақтөбе" и "Актюбинский вестник")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"Постановка на очередь детей дошкольного возраста (до 7 лет) для направления в детские дошкольные организации", утвержденный вышеуказанным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Шериязданова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162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5" w:id="3"/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очередь детей дошкольного возраста (до 7 лет) для направления в детские дошкольные организации" (далее - государственная услуга) оказывается местными исполнительными органами Актюбинской области, района (города областного значения), акимами города, районного значения, поселка, села, сельского округа (далее –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веб-портал "электронного правительства" www.egov.kz (далее-портал).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(полностью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являются выдача направления в детскую дошкольную организацию,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"Постановка на очередь детей дошкольного возраста (до 7 лет) для направления в детские дошкольные организации",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образования" (далее - Стандарт), в случае отсутствия мест в дошкольной организации, уведомление о постановке на очередь с указанием номера очередности.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услугополучателю направляется результат оказания государственной услуги и (или) уведомление в "личный кабинет" в форме электронного документа, удостоверенного электронной цифровой подписью (далее – ЭЦП) уполномоченного лица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(полностью автоматизированная) и (или) бумажная.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p>
      <w:pPr>
        <w:spacing w:after="0"/>
        <w:ind w:left="0"/>
        <w:jc w:val="both"/>
      </w:pPr>
      <w:bookmarkStart w:name="z26" w:id="5"/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к услугодателю либо в Государственную корпорацию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- запрос в форме электронного документа, удостоверенного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его результат, входящей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услугодателя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5 (пяти) минут осуществляет прием и их регистрацию.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в течение 5 (пяти) минут ознакамливается с входящими документами и определяет ответственного исполнителя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для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в течение 10 (десяти) минут рассматривает поступившие документы, оформляет результат государственной услуги и передает руководству услугодателя для подписания;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руководство услугодателя в течение 5 (пяти) минут подписывает результат и направляет в специалисту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специалист услугодателя в течение 5 (пяти) минут регистрирует направление или уведомление о постановке на очередь с указанием номера очередности.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выдает услугополучателю.</w:t>
      </w:r>
    </w:p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bookmarkStart w:name="z38" w:id="7"/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услугодателя в течение 5 (пяти) минут осуществляет прием, регистрацию документов и направляет их на резолюцию руководству.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услугодателя в течение 5 (пяти) минут ознакамливается с входящими документами и направляет документы ответственному исполнителю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рассматривает поступившие документы, оформляет направление или уведомление о постановке на очередь с указанием номера очередности в течение10 (десяти)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в течение 5 (пяти) минут подписывает оформляет направление или уведомление о постановке на очередь с указанием номера очередности.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в течение 5 (пяти) минут регистрирует направление или уведомление о постановке на очередь с указанием номера очередности и выдает результат государственной услуги услугополучателю.</w:t>
      </w:r>
    </w:p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p>
      <w:pPr>
        <w:spacing w:after="0"/>
        <w:ind w:left="0"/>
        <w:jc w:val="both"/>
      </w:pPr>
      <w:bookmarkStart w:name="z49" w:id="9"/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с указанием длительности каждой процедуры (действия):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государственной услуги подает заявление и необходимые документы оператору Государственной корпорации согласно Стандарту, которое осуществляется в операционном зале посредством "безбарьерного" обслуживания путем электронной очереди (в течение 2-х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оператором Государственной корпорации в Автоматизированное рабочее место Интегрированной информационной системы Центр обслуживания населения (далее – АРМ ИИС ЦОН) логина и пароля (процесс авторизации) для оказания услуги (в течение 1 минуты);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Государственной корпорации,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 (в течение 2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(далее – ШЭП) в государственную базу данных физических лиц/ 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течение 2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ФЛ/ГБД ЮЛ, данных доверенности в ЕНИС (в течение 1 минуты);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(в течение 2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процесс 5 - направление электронного документа (запроса услугополучателя) удостоверенного (подписанного) электронной цифровой подписью (далее - ЭЦП) оператора Государственной корпорации через ШЭП в автоматизированное рабочее место Регионального шлюза электронного правительства (далее – АРМ РШЭП) (в течение 2 минут).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6 - получение услугополучателем результата оказания государственной услуги (выдается расписка с указанием номера очередности либо письменный мотивированный ответ об отказе), сформированный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6 – регистрация электронного документа АРМ РШЭП (в течение 2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2 – проверка (обработка) услугодателем соответствия приложенных услугополучателем документов, указанных в Стандарте и основаниям для оказания услуги (в течение 2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7 - формирование сообщения об отказе в запрашиваемой услуге в связи с имеющимися нарушениями в документах услугополучателя (в течение 2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8 – получение услугополучателем через оператора Государственной корпорации результата услуги либо письменный мотивированный ответ об отказе, сформированной АРМ РШЭП (в течение 2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через АРМ РШЭП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(направление или уведомление о постановке на очередь с указанием номера очередности в форме электронного документа) сформированный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функциональных взаимодействий информационных систем, задействованных при оказании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интернет–ресурсе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"Постановка на очередь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 возраста (до 7 лет)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направления в детские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дошкольные организации"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при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5659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"Постановка на очередь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 возраста (до 7 лет)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направления в детские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дошкольные организации"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