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791" w14:textId="87df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29 июня 2015 года № 232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2016 года № 68. Зарегистрировано Департаментом юстиции Актюбинской области 1 апреля 2016 года № 4828.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июня 2015 года № 232 "Об утверждении регламентов государственных услуг в сфере образования" (зарегистрированный в Реестре государственной регистрации № 4437, опубликованный 28 июля 2015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обучение в форме экстерната в организациях основного среднего, общего среднего образования",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№232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6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отделами образования города Актобе и районов области, государственным учреждением "Управление образования Актюбинской области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Неккомерческое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(далее – приказ)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№179 "Об утверждении стандартов государственных услуг в сфере среднего образования, оказываемых местными исполнительными органами" (далее —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4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1" w:id="7"/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через Государственную корпорацию с указанием длительности каждой процедуры: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необходимые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работника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передает документы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1 (одного)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регистрирует поступившие документы и передает руководителю услугодателя в течение 10 (десяти)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5 (пяти)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рассматривает поступившие документы, оформляет приказ в течение 12 (двенадцати) рабочих дней, направляет на подпись руководителю услугодателя. Результат – проект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и направляет приказ в канцелярию в течение 5 (пяти) минут. Результат – подписанный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 течение 10 (десяти) минут регистрирует подписанный приказ и передает результат государственной услуги через курьера Государственной корпорации в накопительный сектор в течение 1 (одного) дня. Результат – регистрация и передача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работник Государственной корпорации выдает услугополучателю результат государственной услуги в течение 1 (одного) дня. Результат – выдача результата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(приказ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экстерната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№232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both"/>
      </w:pPr>
      <w:bookmarkStart w:name="z69" w:id="10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Актюбинской области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 (далее – дубликат).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государственных услуг: бумажная.</w:t>
      </w:r>
    </w:p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bookmarkStart w:name="z7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к услугодателю или в Государственную корпорацию является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услуг, осуществляет их прием и регистрацию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14 (четырнадцать)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услугополучателю.</w:t>
      </w:r>
    </w:p>
    <w:bookmarkStart w:name="z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bookmarkStart w:name="z86" w:id="14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заявления 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в течение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14 (четырнадцать) рабочих дней со дня поступления заявления.</w:t>
      </w:r>
    </w:p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bookmarkStart w:name="z95" w:id="16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обращений в Государственную корпорацию с указанием длительности каждой процедуры: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согласно приложению 1 Стандарта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Государственной корпорации,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в течение 15 (пятнадцать) минут осуществляет прием документов и направляет в накопительный отдел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 в течение 15 (пятнадцать)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входящими документами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не позднее 14 (четырнадцати) рабочих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инспектор Государственной корпорации в течение 15 (пятнадцати) минут выдает дубликат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основном среднем,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