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4abd6" w14:textId="334ab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Актюбинской области от 24 апреля 2015 года № 136 "Об утверждении регламентов государственных услуг в сфере земельных отношений"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19 февраля 2016 года № 66. Зарегистрировано Департаментом юстиции Актюбинской области 29 марта 2016 года № 4823. Утратило силу постановлением акимата Актюбинской области от 3 марта 2020 года № 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03.03.2020 № 81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21 января 2016 года № 24 "О внесении изменений и дополнений в некоторые приказы Министерства национальной экономики Республики Казахстан" (зарегистрированное в реестре государственной регистрации нормативных правовых актов за № 13161, опубликованное 29 февраля 2016 года в информационно-правовой системе "Әділет"),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24 апреля 2015 года № 136 "Об утверждении регламентов государственных услуг в сфере земельных отношений" (зарегистрированное в реестре государственной регистрации нормативных правовых актов № 4340, опубликованное в газетах "Ақтөбе" и "Актюбинский вестник" 16 июня 2015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регламент государственной услуги "Выдача решения на перевод орошаемой пашни в неорошаемые виды угодий";";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регламент государственной услуги "Выдача разрешения на перевод сельскохозяйственных угодий из одного вида в другой".";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утвержденные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"Утверждение кадастровой (оценочной) стоимости конкретных земельных участков, продаваемых в частную собственность государством"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"Утверждение землеустроительных проектов по формированию земельных участков"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решения на изменение целевого назначения земельного участка"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разрешения на использование земельного участка для изыскательских работ"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решения на перевод орошаемой пашни в неорошаемые виды угодий"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разрешения на перевод сельскохозяйственных угодий из одного вида в другой"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земельных отношений Актюбинской области" обеспечить направление настоящего постановления на официальное опубликование в периодических печатных изданиях и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Актюбинской области Джумагазиева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21 января 2016 года № 24 "О внесении изменений и дополнений в некоторые приказы Министерства национальной экономики Республики Казахстан".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февраля 2016 года № 66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2015 года № 136</w:t>
            </w:r>
          </w:p>
        </w:tc>
      </w:tr>
    </w:tbl>
    <w:bookmarkStart w:name="z2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"Утверждение кадастровой (оценочной) стоимости конкретных земельных участков, продаваемых в частную собственность государством"</w:t>
      </w:r>
    </w:p>
    <w:bookmarkEnd w:id="1"/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"Утверждение кадастровой (оценочной) стоимости конкретных земельных участков, продаваемых в частную собственность государством" (далее – государственная услуга) оказывается государственным учреждением "Управление земельных отношений Актюбинской области", отделами земельных отношений города Актобе и районов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документов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Некоммерческое акционерное общество "Государственная корпорация "Правительство для граждан" (далее – Государственная корпорация).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государственной услуги является утвержденный акт кадастровой (оценочной) стоимости земельного участка. Форма предоставления результата оказания государственной услуги бумажная.</w:t>
      </w:r>
    </w:p>
    <w:bookmarkEnd w:id="3"/>
    <w:bookmarkStart w:name="z3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3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 обращении к услугодателю или в Государственную корпорацию заявление,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"Утверждение кадастровой (оценочной) стоимости конкретных земельных участков, продаваемых в частную собственность государством",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272 "Об утверждении стандартов государственных услуг в сфере земельных отношений, геодезии и картографии"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 и его результат,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регистрирует поступившие документы и передает руководителю в течение 15 (пятнадцати) минут. Результат - регистрирует;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осуществляет ознакомление с поступившими документами и отправляет ответственному исполнителю услугодателя на исполнение в течение 15 (пятнадцати) минут. Результат – передает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ответственный исполнитель услугодателя рассматривает поступившие документы, готовит результат государственной услуги и направляет на подпись руководителю в течение 2 (двух) рабочих дней. Результат – готовит проект акта;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подписывает результат государственной услуги и направляет в канцелярию в течение 15 (пятнадцати) минут. Результат – подписывает проект 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услугодателя регистрирует и передает результат государственной услуги услугополучателю в тот же день. Результат – выдает акт.</w:t>
      </w:r>
    </w:p>
    <w:bookmarkEnd w:id="5"/>
    <w:bookmarkStart w:name="z3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4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услугодателя.</w:t>
      </w:r>
    </w:p>
    <w:bookmarkEnd w:id="7"/>
    <w:bookmarkStart w:name="z4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4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порядка обращения через Государственную корпорацию с указанием длительности каждой процедуры: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представляет документы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 – подача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инспектор Государственной корпорации регистрирует поступившие документы и выдает расписку услугополучателю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номера и даты приема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вида запрашиваемой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количества и названий приложенных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даты (времени) и места выдачи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фамилии, имени, отчества инспектора Государственной корпорации, принявшего заявление на оформление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услугополучателя, фамилии, имени, отчества представителя услугополучателя и их контактные телефоны. Результат – прием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инспектор Государственной корпорации передает документы в накопительный сектор в течение 30 (тридцати) минут. Результат – передача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накопительный сектор собирает документы, составляет реестр и передает документы через курьера Государственной корпорации в канцелярию услугодателя в течение того же дня. Результат – передача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услугодатель проходит этапы оказания государственной услуги,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со дня получения документов от курьера Государственной корпорации в течение 2 (двух) рабочих дней. Результат – готовит результат;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сотрудник канцелярии услугодателя регистрирует и передает результат государственной услуги курьеру Государственной корпорации. Результат – передает результат;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курьер Государственной корпорации передает результат государственной услуги в накопительный сектор в течение 1 (одного) рабочего дня. Результат – передает результат;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накопительный сектор передает результат государственной услуги инспектору Государственной корпорации в течение 30 (тридцати) минут. Результат – передает результат;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инспектор Государственной корпорации выдает услугополучателю результат государственной услуги в течение 1 (одного) рабочего дня. Результат – выдает результат.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Услугополучатель для получения результата государственной услуги обращается в Государственную корпорацию в день выдачи, указанной в запросе (максимально допустимое время ожидания в очереди в течение 20 (двадцати)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описания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интернет-ресурсе услугодателя.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"Утверждение кадастровой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(оценочной)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конкретных земельных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участков, продаваемых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частную собственность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2016 года 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2015 года № 136</w:t>
            </w:r>
          </w:p>
        </w:tc>
      </w:tr>
    </w:tbl>
    <w:bookmarkStart w:name="z6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"Утверждение землеустроительных проектов по формированию земельных участков"</w:t>
      </w:r>
    </w:p>
    <w:bookmarkEnd w:id="10"/>
    <w:bookmarkStart w:name="z6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6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"Утверждение землеустроительных проектов по формированию земельных участков" (далее – государственная услуга) оказывается государственным учреждением "Управление земельных отношений Актюбинской области", отделами земельных отношений города Актобе и районов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документов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услугодателя посредством канцелярии или веб-портала "Е-лицензирование" www.elicense.kz (далее-портал);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Некоммерческое акционерное общество "Государственная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веб-портал "электронного правительства" www.egov.kz (далее – портал).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государственной услуги является приказ об утверждении землеустроительного проекта по формированию земельного участка либо письменный мотивированный ответ об отказе в оказании государственной услуги. Форма предоставления результата оказания государственной услуги электронная.</w:t>
      </w:r>
    </w:p>
    <w:bookmarkEnd w:id="12"/>
    <w:bookmarkStart w:name="z7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"/>
    <w:bookmarkStart w:name="z7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 обращении к услугодателю или в Государственнуй корпорацию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"Утверждение землеустроительных проектов по формированию земельных участков",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272 "Об утверждении стандартов государственных услуг в сфере земельных отношений, геодезии и картографии"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 – запрос в форме электронного документа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удостоверенного электронно цифровой подписью (далее – ЭЦП)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 и его результат,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регистрирует поступившие документы и передает руководителю услугодателя в течение 15 (пятнадцати) минут. Результат - регистрирует;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осуществляет ознакомление с поступившими документами и отправляет ответственному исполнителю услугодателя на исполнение в течение 15 (пятнадцати) минут. Результат – передает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ответственный исполнитель услугодателя рассматривает поступившие документы, готовит результат государственной услуги в течение 5 (пяти) рабочих дней либо, при не полном пакете документов, письменный мотивированный ответ об отказе в оказании государственной услуги в течение 2 (двух) рабочих дней и направляет на подпись руководителю услугодателя. Результат – исполняет и готовит проект приказа;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подписывает проект приказа либо письменный мотивированный ответ об отказе в оказании государственной услуги и направляет в канцелярию в течение 15 (пятнадцати) минут. Результат – подписывает результат;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услугодателя регистрирует и передает приказ государственной услуги либо письменный мотивированный ответ об отказе в оказании государственной услуги для выдачи услугополучателю в тот же день. Результат – регистрирует и передает приказ.</w:t>
      </w:r>
    </w:p>
    <w:bookmarkEnd w:id="14"/>
    <w:bookmarkStart w:name="z8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5"/>
    <w:bookmarkStart w:name="z8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услугодателя.</w:t>
      </w:r>
    </w:p>
    <w:bookmarkEnd w:id="16"/>
    <w:bookmarkStart w:name="z9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7"/>
    <w:bookmarkStart w:name="z9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порядка обращения через Государственную корпорацию с указанием длительности каждой процедуры: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представляет документы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 – подача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инспектор Государственной корпорации регистрирует поступившие документы и выдает расписку услугополучателю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номера и даты приема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вида запрашиваемой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количества и названий приложенных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даты (времени) и места выдачи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фамилии, имени, отчества инспектора Государственной корпорации, принявшего заявление на оформление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услугополучателя, фамилии, имени, отчества представителя услугополучателя и их контактные телефоны. Результат – прием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инспектор Государственной корпорации передает документы в накопительный сектор в течение 30 (тридцати) минут. Результат – передача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накопительный сектор собирает документы, составляет реестр и передает документы через курьера Государственной корпорации в канцелярию услугодателя в течение того же дня. Результат – передача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услугодатель проходит этапы оказания государственной услуги,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со дня получения документов от курьера Государственной корпорации в течение 5 (пяти) рабочих дней. Результат – готовит проект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сотрудник канцелярии услугодателя регистрирует и передает результат государственной услуги либо письменный мотивированный ответ об отказе в оказании государственной услуги курьеру Государственной корпорации. Результат – регистрирует и передает приказ;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курьер Государственной корпорации передает результат государственной услуги либо письменный мотивированный ответ об отказе в оказании государственной услуги в накопительный сектор в течение 1 (одного) рабочего дня. Результат – передает приказ;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накопительный сектор передает результат государственной услуги либо письменный мотивированный ответ об отказе в оказании государственной услуги инспектору Государственной корпорации в течение 30 (тридцати) минут того же дня. Результат – передает приказ;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инспектор Государственной корпорации выдает услугополучателю результат государственной услуги либо письменный мотивированный ответ об отказе в оказании государственной услуги в тот же день. Результат – выдает приказ;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Услугополучатель для получения результата государственной услуги обращается в Государственную корпорацию в день выдачи, указанной в запросе (максимально допустимое время ожидания в очереди в течение 20 (двадцати)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Описание порядка обращения и последовательности процедур (действий) при оказании государственной услуги через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процесс 1 – ввод сотрудником услугодателя логина и пароля (процесс авторизации) в информационной системе автоматизированного рабочего места государственной базе данных (далее – ИС АРМ ГБД) "Е-лицензирование"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условие 1 – проверка в ИС АРМ ГБД "Е-лицензирование"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2 – формирование ИС АРМ ГБД "Е-лицензирование"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процесс 4 – направление запроса через шлюз электронного правительства (далее – ШЭП) в государственную базу данных юридических лиц/ в государственную базу данных физических лиц (далее - ГБД ЮЛ/ГБД ФЛ)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наличия данных услугополучателя в ГБД ЮЛ/ГБД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5 – формирование сообщения о невозможности получения данных в связи с отсутствием данных услугополучателя в ГБД ЮЛ/ГБД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услугополучателем,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процесс 7 – регистрация запроса и обработка услуги в ИС АРМ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процесс 8 – формирование сообщения об отказе в запрашиваемой услуге в связи с имеющимися нарушениями в данных услугополучателя в ИС АРМ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9 – получение услугополучателем результата услуги (приказ) сформированной ИС АРМ ГБД "Е-лицензирование".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Электронный документ формируется с использованием ЭЦП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услугодателя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и функционального взаимодействия при оказании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ИИН/БИН и пароля (осуществляется для незарегистрированных 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ввод услугополучателем ИИН/БИН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потребителем регистрационного свидетельства ЭЦП для удостоверения (подписания)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 портал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запросе, и ИИН/БИН,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5 – удостоверение запроса для оказания государственной услуги посредством ЭЦП услугополучателя и направление электронного документа (запроса) через ШЭП в автоматизированное рабочее место регионального шлюза электронного правительства (далее – АРМ РШЭП)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9) условие 3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основанием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процесс 6 –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7 – получение услугополучателем результата услуги, сформированного порталом. Электронный документ формируется с использованием ЭЦП сотрудника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описания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интернет-ресурсе услугодателя.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"Утверждение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землеустроительных 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формированию земельных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услугодателя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"Утверждение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землеустроительных 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формированию земельных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портал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2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"Утверждение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землеустроительных 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формированию земельных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0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2016 года 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2015 года № 136</w:t>
            </w:r>
          </w:p>
        </w:tc>
      </w:tr>
    </w:tbl>
    <w:bookmarkStart w:name="z14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на изменение целевого назначения земельного участка"</w:t>
      </w:r>
    </w:p>
    <w:bookmarkEnd w:id="19"/>
    <w:bookmarkStart w:name="z14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0"/>
    <w:bookmarkStart w:name="z1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использование земельного участка для изыскательских работ" (далее – государственная услуга) оказывается местными исполнительными органами Актюбинской области, города Актобе и районов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документов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услугодателя посредством канцелярии или веб-портала "Е-лицензирование" www.elicense.kz (далее - портал);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Некоммерческое акционерное общество "Государственная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веб-портал "электронного правительства" www.egov.kz (далее – портал).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государственной услуги является постановление о выдаче решения на изменение целевого назначения земельного участка (далее - решение) либо письменный мотивированный ответ об отказе в оказании государственной услуги. Форма предоставления результата оказания государственной услуги электронная.</w:t>
      </w:r>
    </w:p>
    <w:bookmarkEnd w:id="21"/>
    <w:bookmarkStart w:name="z15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2"/>
    <w:bookmarkStart w:name="z15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 обращении к услугодателю или в Государственнуй корпорацию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решения на изменение целевого назначения земельного участка",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272 "Об утверждении стандартов государственных услуг в сфере земельных отношений, геодезии и картографии"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 – запрос в форме электронного документа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удостоверенного электронно цифровую подпись (далее – ЭЦП)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 и его результат,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принимает, регистрирует документы и передает пакет документов руководителю услугодателя в течение 1 (одного) календарного дня. Результат – регистрирует и передает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содержанием документов, накладывает резолюцию и передает документы руководителю уполномоченного органа по земельным отношениям в течение того же дня. Результат – накладывает резолюцию;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руководитель уполномоченного органа по земельным отношениям осуществляет ознакомление с поступившими документами и отправляет ответственному исполнителю уполномоченного органа по земельным отношениям на исполнение в течение 1 (одного) календарного дня. Результат – передает исполнителю;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ответственный исполнитель уполномоченного органа по земельным отношениям рассматривает документ на соответствие законодательству, проверяет полноту документов, определяет возможность использования земельного участка по заявленному целевому назначению и направляет его на согласование одновременно всем заинтересованным государственным органам, соответствующим службам в течение 3 (трех) календарных дней либо, при не полном пакете документов, письменный мотивированный ответ об отказе в оказании государственной услуги в течение 2 (двух) рабочих дней. Результат - исполняет и направляет на согласование;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согласующие органы в течение 5 (пяти) календарных дней представляют соответствующие заключения о возможности использования земельного участка по заявленному целевому назначению, а при необходимости, о технических условиях подключения к инженерным сетям. Результат – выдают заключение;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ответственный исполнитель уполномоченного органа по земельным отношениям со дня поступления заключений подготавливает предложение о возможности использования земельного участка по заявленному целевому назначению в течение 3 (трех) календарных дней. Результат – готовит предложение об использовании земельного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комиссия согласовывает заключение комиссии в течение 5 (пяти) календарных дней. Результат - согласование;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на основании заключения комиссии по предоставлению земельных участков ответственный исполнитель уполномоченного органа по земельным отношениям готовит проект решения и направляет услугодателю в течение 3 (трех) календарных дней. Результат - готовит проект решения;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услугодатель принимает решение, регистрирует и передает результат государственной услуги в канцелярию услугодателя в течение 5 (пяти) календарных дней. Результат – принимает решение и регистрирует;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сотрудник канцелярии услугодателя регистрирует и передает результат государственной услуги для выдачи услугополучателю в течение 3 (трех) календарных дней. Результат – выдает решение.</w:t>
      </w:r>
    </w:p>
    <w:bookmarkEnd w:id="23"/>
    <w:bookmarkStart w:name="z16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4"/>
    <w:bookmarkStart w:name="z16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по земельным отношениям;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уполномоченного органа по земельным отношениям;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согласующие органы.</w:t>
      </w:r>
    </w:p>
    <w:bookmarkEnd w:id="25"/>
    <w:bookmarkStart w:name="z17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6"/>
    <w:bookmarkStart w:name="z17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порядка обращения через Государственную корпорацию с указанием длительности каждой процедуры: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представляет документы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 – подача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инспектор Государственной корпорации регистрирует поступившие документы и выдает расписку услугополучателю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номера и даты приема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вида запрашиваемой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количества и названий приложенных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даты (времени) и места выдачи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фамилии, имени, отчества инспектора Государственной корпорации, принявшего заявление на оформление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услугополучателя, фамилии, имени, отчества представителя услугополучателя и их контактные телефоны. Результат – принятие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инспектор Государственной корпорации передает документы в накопительный сектор в течение 30 (тридцати) минут. Результат – передача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накопительный сектор собирает документы, составляет реестр и передает документы через курьера Государственной корпорации в канцелярию услугодателя в течение того же дня. Результат – передача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услугодатель проходит этапы оказания государственной услуги,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со дня получения документов от курьера Государственной корпорации в течение 28 (двадцати восьми) календарных дней. Результат – готовит проект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сотрудник канцелярии услугодателя регистрирует и передает результат государственной услуги курьеру Государственной корпорации в течение 1 (одного) календарного дня. Результат – выдает решение;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курьер Государственной корпорации передает результат государственной услуги в тот же день накопительный сектор. Результат – передача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накопительный сектор передает результат государственной услуги инспектору Государственной корпорации в течение 30 (тридцати) минут. Результат – передача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инспектор Государственной корпорации выдает услугополучателю результат государственной услуги в течение того же дня. Результат – выдача результата.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Услугополучатель для получения результата государственной услуги обращается в Государственную корпорацию в день выдачи, указанной в запросе (максимально допустимое время ожидания в очереди в течение 20 (двадцати)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Описание порядка обращения и последовательности процедур (действий) при оказании государственной услуги через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процесс 1 – ввод сотрудником услугодателя логина и пароля (процесс авторизации) в информационной системе автоматизированного рабочего места государственной базе данных (далее – ИС АРМ ГБД) "Е-лицензирование"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условие 1 – проверка в ИС АРМ ГБД "Е-лицензирование"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2 – формирование ИС АРМ ГБД "Е-лицензирование"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процесс 4 – направление запроса через шлюз электронного правительства (далее – ШЭП) в государственную базу данных юридических лиц/ в государственную базу данных физических лиц (далее -ГБД ЮЛ/ГБД ФЛ)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наличия данных услугополучателя в ГБД ЮЛ/ГБД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5 – формирование сообщения о невозможности получения данных в связи с отсутствием данных услугополучателя в ГБД ЮЛ/ГБД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услугополучателем,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процесс 7 – регистрация запроса и обработка услуги в ИС АРМ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процесс 8 – формирование сообщения об отказе в запрашиваемой услуге в связи с имеющимися нарушениями в данных услугополучателя в ИС АРМ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9 – получение услугополучателем результата услуги сформированной ИС АРМ ГБД "Е-лицензирование". Электронный документ формируется с использованием ЭЦП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услугодателя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и функционального взаимодействия при оказании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ИИН/БИН и пароля (осуществляется для незарегистрированных 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ввод услугополучателем ИИН/БИН и пароля (процесс авторизации) на ПЭП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потребителем регистрационного свидетельства ЭЦП для удостоверения (подписания)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запросе, и ИИН/БИН,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5 – удостоверение запроса для оказания государственной услуги посредством ЭЦП услугополучателя и направление электронного документа (запроса) через ШЭП в автоматизированное рабочее место регионального шлюза электронного правительства (далее – АРМ РШЭП)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9) условие 3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основанием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процесс 6 –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7 – получение услугополучателем результата услуги, сформированного порталом. Электронный документ формируется с использованием ЭЦП сотрудника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описания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интернет-ресурсе услугодателя.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решения на изменение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целевого назначения земельного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услугодателя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2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решения на изменение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целевого назначения земельного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портал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5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решения на изменение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целевого назначения земельного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0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февраля 2016 года № 66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2015 года № 136</w:t>
            </w:r>
          </w:p>
        </w:tc>
      </w:tr>
    </w:tbl>
    <w:bookmarkStart w:name="z22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использование земельного участка для изыскательских работ"</w:t>
      </w:r>
    </w:p>
    <w:bookmarkEnd w:id="28"/>
    <w:bookmarkStart w:name="z22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9"/>
    <w:bookmarkStart w:name="z2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использование земельного участка для изыскательских работ" (далее – государственная услуга) оказывается местными исполнительными органами Актюбинской области, города Актобе и районов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документов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услугодателя посредством канцелярии или веб-портала "Е-лицензирование" www.elicense.kz (далее - портал);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Некоммерческое акционерное общество "Государственная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веб-портал "электронного правительства" www.egov.kz (далее – портал).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государственной услуги является постановление о выдаче разрешения на использование земельного участка для изыскательских работ (далее - разрешение) либо письменный мотивированный ответ об отказе в оказании государственной услуги. Форма предоставления результата оказания государственной услуги электронная.</w:t>
      </w:r>
    </w:p>
    <w:bookmarkEnd w:id="30"/>
    <w:bookmarkStart w:name="z2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1"/>
    <w:bookmarkStart w:name="z2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 обращении к услугодателю или в Государственную корпорацию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разрешения на использование земельного участка для изыскательских работ",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272 "Об утверждении стандартов государственных услуг в сфере земельных отношений, геодезии и картографии" (далее - Стандарт),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 – запрос в форме электронного документа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удостоверенного электронно цифровую подпись (далее – ЭЦП)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 и его результат,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сотрудник канцелярии услугодателя регистрирует поступившие документы и передает руководителю услугодателя в течение 30 (тридцати) минут. Результат – регистрирует и передает руководителю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содержанием документа, накладывает резолюцию и передает руководителю уполномоченного органа по земельным отношениям в течение 15 (пятнадцати) минут того же дня. Результат – накладывает резолюцию;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уполномоченного органа по земельным отношениям ознакамливается с содержанием документов, накладывает резолюцию и передает ответственному исполнителю уполномоченного органа по земельным отношениям в течение 15 (пятнадцати) минут того же дня. Результат – передает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ответственный исполнитель уполномоченного органа по земельным отношениям рассмотрев документы на соответствие законодательству, готовит проект разрешения, направляет на согласование руководителю уполномоченного органа по земельным отношениям и членам услугодателя в течение 8 (восьми) рабочих дней либо, при не полном пакете документов, дает письменный мотивированный ответ об отказе в оказании государственной услуги в течение 2 (двух) рабочих дней. Результат – готовит проект разрешения;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услугодатель принимает разрешение либо письменный мотивированный ответ об отказе в оказании государственной услуги и передает в канцелярию услугодателя для регистрации в течение 1 (одного) рабочего дня. Результат – принимает решение и регистрирует;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канцелярия услугодателя направляет копию разрешения услугополучателю либо письменный мотивированный ответ об отказе в оказании государственной услуги в тот же день. Результат – выдает разрешение. </w:t>
      </w:r>
    </w:p>
    <w:bookmarkEnd w:id="32"/>
    <w:bookmarkStart w:name="z24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3"/>
    <w:bookmarkStart w:name="z2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по земельным отношениям;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уполномоченного органа по земельным отношениям;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услугодателя.</w:t>
      </w:r>
    </w:p>
    <w:bookmarkEnd w:id="34"/>
    <w:bookmarkStart w:name="z25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5"/>
    <w:bookmarkStart w:name="z2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порядка обращения через Государственную корпорацию с указанием длительности каждой процедуры: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представляет документы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 – подает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инспектор Государственной корпорации регистрирует поступившие документы и выдает расписку услугополучателю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номера и даты приема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вида запрашиваемой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количества и названий приложенных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даты (времени) и места выдачи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фамилии, имени, отчества инспектора Государственной корпорации, принявшего заявление на оформление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услугополучателя, фамилии, имени, отчества представителя услугополучателя и их контактные телефоны. Результат – прием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инспектор Государственной корпорации передает документы в накопительный сектор в течение 30 (тридцати) минут. Результат – прием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накопительный сектор собирает документы, составляет реестр и передает документы через курьера Государственной корпорации в канцелярию услугодателя в течение того же дня дня. Результат – прием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услугодатель проходит этапы оказания государственной услуги,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со дня получения документов от курьера Государственной корпорации в течение 9 (девяти) рабочих дней. Результат – готовит проект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сотрудник канцелярии услугодателя регистрирует и передает результат государственной услуги курьеру Государственной корпорации в течение 1 (одного) рабочего дня. Результат – выдает разрешение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курьер Государственной корпорации передает результат государственной услуги либо письменный мотивированный ответ об отказе в оказании государственной услуги в накопительный сектор в течение того же дня. Результат – передача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накопительный сектор передает результат государственной услуги либо письменный мотивированный ответ об отказе в оказании государственной услуги инспектору Государственной корпорации в течение 30 (тридцати) минут. Результат – передача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инспектор Государственной корпорации выдает услугополучателю результат государственной услуги либо письменный мотивированный ответ об отказе в оказании государственной услуги в течение 15 (пятнадцати) минут того же дня. Результат – выдает разрешение.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Услугополучатель для получения результата государственной услуги обращается в Государственную корпорацию в день выдачи, указанной в запросе (максимально допустимое время ожидания в очереди в течение 20 (двадцати)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Описание порядка обращения и последовательности процедур (действий) при оказании государственной услуги через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процесс 1 – ввод сотрудником услугодателя логина и пароля (процесс авторизации) в информационной системе автоматизированного рабочего места государственной базе данных (далее – ИС АРМ ГБД) "Е-лицензирование"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условие 1 – проверка в ИС АРМ ГБД "Е-лицензирование"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2 – формирование ИС АРМ ГБД "Е-лицензирование"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процесс 4 – направление запроса через шлюз электронного правительства (далее – ШЭП) в государственную базу данных юридических лиц/ в государственную базу данных физических лиц (далее -ГБД ЮЛ/ГБД ФЛ)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наличия данных услугополучателя в ГБД ЮЛ/ГБД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5 – формирование сообщения о невозможности получения данных в связи с отсутствием данных услугополучателя в ГБД ЮЛ/ГБД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услугополучателем,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процесс 7 – регистрация запроса и обработка услуги в ИС АРМ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процесс 8 – формирование сообщения об отказе в запрашиваемой услуге в связи с имеющимися нарушениями в данных услугополучателя в ИС АРМ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9 – получение услугополучателем результата услуги сформированной ИС АРМ ГБД "Е-лицензирование". Электронный документ формируется с использованием ЭЦП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услугодателя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и функционального взаимодействия при оказании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ИИН/БИН и пароля (осуществляется для незарегистрированных 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ввод услугополучателем ИИН/БИН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потребителем регистрационного свидетельства ЭЦП для удостоверения (подписания)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 портал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запросе, и ИИН/БИН,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5 – удостоверение запроса для оказания государственной услуги посредством ЭЦП услугополучателя и направление электронного документа (запроса) через ШЭП в автоматизированное рабочее место регионального шлюза электронного правительства (далее – АРМ РШЭП)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9) условие 3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основанием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процесс 6 –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7 – получение услугополучателем результата услуги, сформированного порталом. Электронный документ формируется с использованием ЭЦП сотрудника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описания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интернет-ресурсе услугодателя.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земельного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участка для изыскательских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услугодателя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0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земельного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участка для изыскательских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портал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земельного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участка для изыскательских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8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8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февраля 2016 года № 66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2015 года № 136</w:t>
            </w:r>
          </w:p>
        </w:tc>
      </w:tr>
    </w:tbl>
    <w:bookmarkStart w:name="z30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на перевод орошаемой пашни в неорошаемые виды угодий"</w:t>
      </w:r>
    </w:p>
    <w:bookmarkEnd w:id="37"/>
    <w:bookmarkStart w:name="z30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8"/>
    <w:bookmarkStart w:name="z30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решения на перевод орошаемой пашни в неорошаемые виды угодий" (далее – государственная услуга) оказывается местным исполнительным органом Актюбинской области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документов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услугодателя посредством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веб-портал "электронного правительства" www.egov.kz (далее – портал).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государственной услуги является постановление услугодателя о решении перевода орошаемой пашни в неорошаемые виды угодий (далее - разрешение) либо письменный мотивированный ответ об отказе в оказании государственной услуги. Форма предоставления результата оказания государственной услуги электронная.</w:t>
      </w:r>
    </w:p>
    <w:bookmarkEnd w:id="39"/>
    <w:bookmarkStart w:name="z31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0"/>
    <w:bookmarkStart w:name="z31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решения на перевод орошаемой пашни в неорошаемые виды угодий",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272 "Об утверждении стандартов государственных услуг в сфере земельных отношений, геодезии и картографии"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 – запрос в форме электронного документа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удостоверенного электронно цифровую подпись (далее – ЭЦП)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 и его результат, входящий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регистрирует поступившие документы и передает руководителю услугодателя в течение 15 (пятнадцати) минут. Результат - регистрирует;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осуществляет ознакомление с поступившими документами и отправляет руководителю уполномоченного органа по земельным отношениям на исполнение в течение 1 (одного) календарного дня. Результат – передает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уполномоченного органа по земельным отношениям осуществляет ознакомление и отправляет документы в тот же день ответственному исполнителю уполномоченного органа по земельным отношениям. Результат – передает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уполномоченного органа согласовывает материалы и по результатам согласования обобщает их и со своим заключением направляет их для согласования в Министерство национальной экономики Республики Казахстан (далее – МНЭ РК) течение 5 (пяти) календарных дней либо, при не полном пакете документов, письменный мотивированный ответ об отказе в оказании государственной услуги в течение 2 (двух) рабочих дней. Результат – направляет на согласование;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МНЭ РК согласовывает представленные материалы с центральными уполномоченными органами по сельскому хозяйству, охране окружающей среды и со своим обобщенным заключением направляет к услугодателю для принятия окончательного решения по данному вопросу в течение 14 (четырнадцати) календарных дней. Результат – согласовывает и направляет;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уполномоченного органа по земельным отношениям осуществляет ознакомление с поступившими документами и отправляет ответственному исполнителю уполномоченного органа по земельным отношениям на исполнение в течение 1 (одного) календарного дня. Результат – передает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ответственный исполнитель уполномоченного органа по земельным отношениям подготавливает проект разрешения и направляет на согласование услугодателю в течение 3 (трех) календарных дней. Результат – готовит проект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услугодатель принимает разрешение, регистрирует и направляет в канцелярию услугодателя в течение 5 (пяти) календарных дней. Результат – принимает разрешение и регистрирует;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сотрудник канцелярии услугодателя выдает результат государственной услуги услугополучателю в течение 1 (одного) календарного дня. Результат – выдает разрешение.</w:t>
      </w:r>
    </w:p>
    <w:bookmarkEnd w:id="41"/>
    <w:bookmarkStart w:name="z32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2"/>
    <w:bookmarkStart w:name="z32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МНЭ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исполнитель уполномоченного органа по земельным отношениям;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по земельным отношениям.</w:t>
      </w:r>
    </w:p>
    <w:bookmarkEnd w:id="43"/>
    <w:bookmarkStart w:name="z33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4"/>
    <w:bookmarkStart w:name="z33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порядка обращения и функционального взаимодействия при оказании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ИИН/БИН и пароля (осуществляется для незарегистрированных получателей на портал);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ввод услугополучателем ИИН/БИН и пароля (процесс авторизации) на портал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потребителем регистрационного свидетельства ЭЦП для удостоверения (подписания)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запросе, и ИИН/БИН,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5 – удостоверение запроса для оказания государственной услуги посредством ЭЦП услугополучателя и направление электронного документа (запроса) через ШЭП в автоматизированное рабочее место регионального шлюза электронного правительства (далее – АРМ РШЭП)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9) условие 3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основанием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процесс 6 –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7 – получение услугополучателем результата услуги, сформированного порталом. Электронный документ формируется с использованием ЭЦП сотрудника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описания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интернет-ресурсе услугодателя.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решения на перевод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орошаемой пашни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неорошаемые виды угодий"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портал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решения на перевод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орошаемой пашни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неорошаемые виды угодий"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5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февраля 2016 года № 66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2015 года № 136</w:t>
            </w:r>
          </w:p>
        </w:tc>
      </w:tr>
    </w:tbl>
    <w:bookmarkStart w:name="z3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перевод сельскохозяйственных угодий из одного вида в другой"</w:t>
      </w:r>
    </w:p>
    <w:bookmarkEnd w:id="46"/>
    <w:bookmarkStart w:name="z3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7"/>
    <w:bookmarkStart w:name="z3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разрешения на перевод сельскохозяйственных угодий из одного вида в другой" (далее - государственная услуга) оказывается местными исполнительными органами районов и городов областного значения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оказания государственной услуги является разрешение услугодателя о переводе сельскохозяйственных угодий из одного вида в другой (далее – разрешение) либо письменный мотивированный ответ об отказе в оказании государственной услуги. Форма предоставления результата оказания государственной услуги: бумажная.</w:t>
      </w:r>
    </w:p>
    <w:bookmarkEnd w:id="48"/>
    <w:bookmarkStart w:name="z36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9"/>
    <w:bookmarkStart w:name="z3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разрешения на перевод сельскохозяйственных угодий из одного вида в другой",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271 "Об утверждении стандартов государственных услуг в сфере земельных отношений" (далее -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сотрудник канцелярии услугодателя поступившие документы регистрирует и передает руководителю услугодателя в течение 1 (одного) календарного дня. Результат – регистрирует;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содержанием документа, накладывает резолюцию и передает руководителю уполномоченного органа по земельным отношениям в течение 1 (одного) календарного дня. Результат – накладывает резолюцию;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уполномоченного органа по земельным отношениям рассматривает документ и передает ответственному исполнителю уполномоченного органа по земельным отношениям в течение 1 (одного) календарного дня. Результат – передает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ответственный исполнитель уполномоченного органа по земельным отношениям рассмотрев документ на соответствие законодательству, готовит проект разрешения и направляет услугодателю в течение 20 (двадцати) календарных дней либо дает письменный мотивированный ответ об отказе в оказании государственной услуги в течение 2 (двух) рабочих дней. Результат – готовит проект разрешения;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услугодатель принимает разрешение, регистрирует и передает в канцелярию услугодателя в течение 6 (шести) календарных дней. Результат – принимает решение и регистрирует;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канцелярия услугодателя направляет разрешение услугополучателю в течение 1 (одного) календарного дня. Результат – выдает разрешение. </w:t>
      </w:r>
    </w:p>
    <w:bookmarkEnd w:id="50"/>
    <w:bookmarkStart w:name="z37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1"/>
    <w:bookmarkStart w:name="z3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по земельным отношениям;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уполномоченного органа по земельным отношениям.</w:t>
      </w:r>
    </w:p>
    <w:bookmarkEnd w:id="52"/>
    <w:bookmarkStart w:name="z37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3"/>
    <w:bookmarkStart w:name="z37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через Некоммерческое акционерное общество "Государственная корпорация "Правительство для граждан" (далее - Государственная корпорация), www.egov.kz или веб-портал Е-лицензирование" www.elicense.kz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описания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интернет-ресурсе услугодателя.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разрешения на перевод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сельскохозяйственных угодий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одного вида в другой"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4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header.xml" Type="http://schemas.openxmlformats.org/officeDocument/2006/relationships/header" Id="rId1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