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675c" w14:textId="7526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18 февраля 2016 года № 391. Зарегистрировано Департаментом юстиции Актюбинской области 28 марта 2016 года № 4820. Утратило силу решением маслихата Актюбинской области от 11 апреля 2018 года № 283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11.04.2018 № 283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сроками проведения оценки деятельности государственных служащих,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110, зарегистрированного в Реестре государственной регистрации нормативных правовых актов за № 14637,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маслихата Актюбинской области от 03.03.2017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согласно приложения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САДУАНОВ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391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маслихата Актюбинской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Актюбинского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функциональные обязанности которого входит ведение кадровой работы (далее – главный специалист). Секретарь Комиссии по оценке не принимает участие в голосовании.</w:t>
      </w:r>
    </w:p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Главный специалист формирует график проведения оценки по согласованию с председателем Комиссии по оценке.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секретарем маслихата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главным специалистом,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39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где–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год 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кв </w:t>
      </w: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∑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ИП </w:t>
      </w: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Методике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Методике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Методике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Оценочный 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оцениваемого служащего: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инициалы)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</w:tc>
      </w:tr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</w:tr>
    </w:tbl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Методике оценки деятельности административных государственных служащих корпуса "Б" государственного учреждения "Аппарат Актюбинского областного маслихата"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5"/>
        <w:gridCol w:w="4035"/>
      </w:tblGrid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Проверено: 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Комиссии: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инициалы, подпись)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Комиссии: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инициалы, подпись)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</w:tc>
      </w:tr>
      <w:tr>
        <w:trPr>
          <w:trHeight w:val="30" w:hRule="atLeast"/>
        </w:trPr>
        <w:tc>
          <w:tcPr>
            <w:tcW w:w="8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Комиссии: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(фамилия, инициалы, подпись)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 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