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54cbb" w14:textId="ca54c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местных исполнительных органов Актюбинской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16 февраля 2016 года № 58. Зарегистрировано Департаментом юстиции Актюбинской области 18 марта 2016 года № 4804. Утратило силу постановлением акимата Актюбинской области от 20 февраля 2017 года № 28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20.02.2017 № 28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декабря 2015 года № 152 "О некоторых вопросах прохождения государственной службы",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 13 "О некоторых вопросах оценки деятельности административных государственных служащих" (зарегистрированный в Реестре государственной регистрации нормативных правовых актов за № 12705)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 оценки деятельности административных государственных служащих корпуса "Б" местных исполнительных органов Актюбинской области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Государственному учреждению "Аппарат акима Актюбинской области" обеспечить направление настоящего постановления на официальное опубликование в периодических печатных изданиях и информационно-правовой системе "Әділет".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руководителя аппарата акима Актюбинской области Елеусизова М.К.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Актюбинской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16 февраля 2016 года № 58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местных исполнительных органов Актюбинской области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Методика – в редакции постановления акимата Актюбинской области от 05.05.2016 </w:t>
      </w:r>
      <w:r>
        <w:rPr>
          <w:rFonts w:ascii="Times New Roman"/>
          <w:b w:val="false"/>
          <w:i w:val="false"/>
          <w:color w:val="ff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оценки деятельности административных государственных служащих корпуса "Б" (далее -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(далее - 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Оценка деятельности служащих корпуса "Б"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 итогам квартала (квартальная оценка) -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 итогам года (годовая оценка) -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Служащие корпуса "Б", находящиеся в социальных отпусках, проходят оценку после выхода на работу в сроки, указанные в настоящем пункте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руководителей областных исполнительных органов, оценка проводится акимом области, либо по его уполномочию одним из его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Комиссия по оценке, рабочим органом которой является служба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Заседание Комиссии по оценке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Результаты голосования определяются большинством голосов членов Комиссии по оценке. При равенстве голосов,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Секретарем Комиссии по оценке является сотрудник службы управления персоналом. Секретарь Комиссии по оценке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При назначении служащего корпуса "Б" на должность по истечении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персональные данные о служащем корпуса "Б" (фамилия, имя, отчество (при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наименование мероприятий работы служащего корпуса "Б",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Служба управления персоналом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Служба управления персоналом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акимом Актюбинской области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нарушения служащими 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Источниками информации о фактах нарушения трудовой дисциплины служат документально подтвержденные сведения от службы управления персоналом, непосредственного руководителя служащего корпуса "Б", уполномоченного по этике.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За каждое нарушение исполнительской и трудовой дисциплины служащему корпуса "Б" выставляются штрафные баллы в размере "- 2"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Непосредственный руководитель с учетом представленных службой управления персоналом и уполномоченным по этике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необходимости)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от ознакомления с оценочным листом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необходимости)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от ознакомления с оценочным листом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случае отсутствия подчиненных - лиц, занимающих должности в структурном подразделении,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 Перечень лиц (не более трех), указанных в подпунктах 2) и 3) </w:t>
      </w:r>
      <w:r>
        <w:rPr>
          <w:rFonts w:ascii="Times New Roman"/>
          <w:b w:val="false"/>
          <w:i w:val="false"/>
          <w:color w:val="000000"/>
          <w:sz w:val="28"/>
        </w:rPr>
        <w:t>пункта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Заполненные оценочные листы направляются в службу управления персоналом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Служба управления персоналом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35. 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где 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а - поощрительные баллы;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-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80 баллов - "неудовлетворительно";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от 80 до 105 баллов - "удовлетворительно";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106 до 130 баллов (включительно) баллов – "эффективно";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(среднеарифметическое значение).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36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"неудовлетворительно" (менее 80 баллов) присваиваются 2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"удовлетворительно" (от 80 до 105 баллов) – 3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"эффективно" (от 106 до 130 (включительно) баллов) – 4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"превосходно"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∑ ИП-оценка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3 баллов - "неудовлетворительно";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3 до 4 баллов – "удовлетворительно";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4 до 5 баллов – "эффективно";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39.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Служба управления персоналом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заполненные оценочные 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 допущении ошибки службой управления персоналом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Служба управления персоналом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от ознакомления не может служить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42.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 Обжалование решения Комиссии служащим корпуса "Б" в Республиканском государственном учреждении "Департамент Министерства по делам государственной службы Республики Казахстан по Актюбинской области"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Республиканское государственное учреждение "Департамент Министерства по делам государственной службы Республики Казахстан по Актюбинской области"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Информация о принятом решении представляется государственным органом в течение двух недель в Республиканское государственное учреждение "Департамент Министерства по делам государственной службы Республики Казахстан по Актюбинской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 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52. Результаты оценки деятельности служащих корпуса "Б" вносятся в их послужные списки.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служащего: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служащего: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77"/>
        <w:gridCol w:w="6198"/>
        <w:gridCol w:w="2325"/>
      </w:tblGrid>
      <w:tr>
        <w:trPr>
          <w:trHeight w:val="30" w:hRule="atLeast"/>
        </w:trPr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* - мероприятия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 Количество и сложность мероприятий должны быть сопоставимы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Ф.И.О.(при его наличии)_______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Ф.И.О.(при его наличии)_______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_______________квартал 20___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оцениваемого служащего: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973"/>
        <w:gridCol w:w="1682"/>
        <w:gridCol w:w="1683"/>
        <w:gridCol w:w="1973"/>
        <w:gridCol w:w="1683"/>
        <w:gridCol w:w="1684"/>
        <w:gridCol w:w="521"/>
      </w:tblGrid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Ф.И.О.(при его наличии)_______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Ф.И.О.(при его наличии)_______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служащего: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служащего: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2571"/>
        <w:gridCol w:w="4193"/>
        <w:gridCol w:w="1502"/>
        <w:gridCol w:w="1503"/>
        <w:gridCol w:w="965"/>
      </w:tblGrid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Ф.И.О.(при его наличии)_______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Ф.И.О.(при его наличии)_______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______________________________________________________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служащего: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служащего: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(вид оценки: квартальная/годовая и оцениваемый период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(квартал и (или)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1"/>
        <w:gridCol w:w="2761"/>
        <w:gridCol w:w="1921"/>
        <w:gridCol w:w="4789"/>
        <w:gridCol w:w="908"/>
      </w:tblGrid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Комиссией результатов оценки 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95"/>
        <w:gridCol w:w="4005"/>
      </w:tblGrid>
      <w:tr>
        <w:trPr>
          <w:trHeight w:val="30" w:hRule="atLeast"/>
        </w:trPr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Проверено: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Комиссии: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Дата: 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(при его наличии), 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Комиссии: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Дата: 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(при его наличии), 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 Комиссии: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Дата: 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(при его наличии), 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