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d3d7b" w14:textId="bcd3d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в рамках гарантирования и страхования займов субъектов агропромышленного комплекса"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5 февраля 2016 года № 36. Зарегистрировано Департаментом юстиции Актюбинской области 9 марта 2016 года № 4769. Утратило силу постановлением акимата Актюбинской области от 3 марта 2020 года № 81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03.03.2020 № 81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23 ноября 2015 года № 9-1/1018 "Об утверждении стандарта государственной услуги "Субсидирование в рамках гарантирования и страхования займов субъектов агропромышленного комплекса" (зарегистрированный в Реестре государственной регистрации нормативных правовых актов за № 12523)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"Субсидирование в рамках гарантирования и страхования займов субъектов агропромышленного комплекса".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сельского хозяйства Актюбинской области" обеспечить направление настоящего постановления на официальное опубликование в периодических печатных изданиях и информационно-правовой системе "Әділет".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Актюбинской области Джумагазиева М.С.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постановление вводится в действие по истечении десяти календарных дней после дня его первого официального опубликования, но не ранее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23 ноября 2015 года № 9-1/1018 "Об утверждении стандарта государственной услуги "Субсидирование в рамках гарантирования и страхования займов субъектов агропромышленного комплекса".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Актюбинской области от 5 февраля 2016 года № 36</w:t>
            </w:r>
          </w:p>
        </w:tc>
      </w:tr>
    </w:tbl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в рамках гарантирования и страхования займов субъектов агропромышленного комплекса"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Актюбинской области от 02.09.2019 </w:t>
      </w:r>
      <w:r>
        <w:rPr>
          <w:rFonts w:ascii="Times New Roman"/>
          <w:b w:val="false"/>
          <w:i w:val="false"/>
          <w:color w:val="ff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в рамках гарантирования и страхования займов субъектов агропромышленного комплекса" (далее - государственная услуга) оказывается государственным учреждением "Управление сельского хозяйства Актюбинской области" (далее – услугодатель).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 веб-портал "электронного правительства" www.egov.kz (далее – портал).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23 ноября 2015 года № 9-1/1018 "Об утверждении стандарта государственной услуги "Субсидирование в рамках гарантирования и страхования займов субъектов агропромышленного комплекса" (далее – Стандарт) (зарегистрированного в Реестре государственной регистрации нормативных правовых актов № 12523).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результата оказания государственной услуги: электронная.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Услугополучателю направляется уведомление о результате оказания государственной услуги в форме электронного документа,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Уведомление направляется на адрес электронной почты, указанный услугополучателем при регистрации в информационной системе субсидирования.</w:t>
      </w:r>
    </w:p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Основанием для начала процедуры (действия) по оказанию государственной услуги является при обращении услугополучателя на портал предложение в форме электронного документа, удостоверенного электронной цифровой подписью (далее-ЭЦП) услугополучателя и гаранта/страховой организации,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предложения является соответствующий статус в "личном кабинете" услугополучателя в информационной системе субсидирования о принятии запроса для оказания государственной услуги.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 и длительность их выполнения: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ответственный исполнитель услугодателя в течение 3 (трех) рабочих дней с момента получения предложения с использованием ЭЦП регистрирует предложение в информационной системе субсидирования, формирует уведомление услугополучателю о положительном решении либо мотивированный отказ в предоставлении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Сформированное уведомление подписывается ЭЦП руководителя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–регистрация уведомления в информационной системе, подписание руководителем услугодателя результата проверки соответствия и решении предложения;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3 (трех) рабочих дней с даты получения услугополучателем, гарантом/страховой организацией уведомления услугодателя о положительном решении по предложению, на веб-портале заключается в электронной форме договор субсидирования между услугополучателем, гарантом/страховой организацией и услугодателем.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подписание трехстороннего договора субсидирования;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гарант/страховая организация в течение 10 (десяти) рабочих дней после подписания договора субсидирования формирует на веб-портале график субсидирования услуполучателя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субсидирования в рамках гарантирования и страхования займов субъектов агропромышленного комплекса,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января 2015 года № 9-1/71 "Об утверждении Правил субсидирования в рамках гарантирования и страхования займов субъектов агропромышленного комплекса" (зарегистрированного в Реестре государственной регистрации нормативных правовых актов под № 12183) (далее - Правила), подписываемый ЭЦП гарантом/страховой организацией и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формирование графика субсидирования услуполучателя;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1 (одного) рабочего дня гарант/страховая организация посредством портала подает заявку на субсидирование,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подача заявки на субсидирование;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подтверждает принятие заявки на субсидирование путем подписания с использованием ЭЦП и отдел финансирования услугодателя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 для перечисления субсидий на банковский счет услугополучателя – 2 (два)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подтверждение принятия заявки и направление в органы казначейства платежных поручении.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услугодатель в случае получения уведомления в информационной системе субсидирования от услугополучателя по изменению условий действующего договора субсидирования: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и оформляет решение на изменение и расторжение договора субсидирования и уведомляет об этом услугополучателя в информационной системе. Сформированное уведомление подписывается ЭЦП руководителя услугодателя- 2 (два)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уведомление услугополучателя об изменении и расторжении договора субсидирования.</w:t>
      </w:r>
    </w:p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(сотрудников) услугодателя, которые участвуют в процессе оказания государственной услуги: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отдел финансирования услугодателя.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прохождение каждой процедуры (действия) с указанием длительности каждой процедуры (действия):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каждой процедуры (действия), входящей в состав процесса оказания государственной услуги и длительность их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ответственный исполнитель услугодателя в течение 3 (трех) рабочих дней с момента получения предложения с использованием ЭЦП регистрирует предложение в информационной системе субсидирования, формирует уведомление услугополучателю о положительном решении либо мотивированный отказ в предоставлении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Сформированное уведомление подписывается ЭЦП руководителя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3 (трех) рабочих дней с даты получения услугополучателем, гарантом/страховой организацией уведомления услугодателя о положительном решении по предложению, на веб-портале заключается в электронной форме договор субсидирования между услугополучателем, гарантом/страховой организацией и услугодателем.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гарант/страховая организация в течение 10 (десяти) рабочих дней после подписания договора субсидирования формирует на веб-портале график субсидирования услуполучателя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субсидирования в рамках гарантирования и страхования займов субъектов агропромышленного комплекса,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января 2015 года № 9-1/71"Об утверждении Правил субсидирования в рамках гарантирования и страхования займов субъектов агропромышленного комплекса" (зарегистрированного в Реестре государственной регистрации нормативных правовых актов под № 12523) (далее - Правила), подписываемый ЭЦП гарантом/страховой организацией и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1 (одного) рабочего дня гарант/страховая организация посредством портала подает заявку на субсидирование,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подтверждает принятие заявки на субсидирование путем подписания с использованием ЭЦП и отдел финансирования услугодателя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 для перечисления субсидий на банковский счет услугополучателя – 2 (два)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услугодатель в случае получения уведомления в информационной системе субсидирования от услугополучателя по изменению условий действующего договора субсидирования: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и оформляет решение на изменение и расторжение договора субсидирования и уведомляет об этом услугополучателя в информационной системе. Сформированное уведомление подписывается ЭЦП руководителя услугодателя- 2 (два) рабочих дня.</w:t>
      </w:r>
    </w:p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ИИН), бизнес – идентификационного номера (далее – БИН) и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ввода услугополучателем ИИН или БИН и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 или 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с учетом ее структуры и форматных требований,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 или БИН указанным в запросе и ИИН или БИН указанным в регистрационном свидетельстве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государственной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ЭЦП услугополучателем через шлюз электронного правительства в автоматизированное рабочее место регионального шлюза электронного правительства (далее - АРМ РШЭП)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предложения в форме электронного документа представленной услугополучателем;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государственной услуге в связи с имеющимися нарушениями в предложении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государственной услуги (уведомление в форме электронного документа), сформированный порталом.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использования информационных систем в процессе оказания государственной услуги через портал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"Субсидирование в рамках гарантирования и страхования займов субъектов агропромышленного комплекса"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информационных систем в процессе оказания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5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785100" cy="568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85100" cy="568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"Субсидирование в рамках гарантирования и страхования займов субъектов агропромышленного комплекса"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- процессов оказания государственной услуги "Субсидирование в рамках гарантирования и страхования займов субъектов агропромышленного комплекса" через портал: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1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11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1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