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b339" w14:textId="86cb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9 июля 2015 года № 249 "Об утверждении регламентов государственных услуг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февраля 2016 года № 33. Зарегистрировано Департаментом юстиции Актюбинской области 4 марта 2016 года № 4764. Утратило силу постановлением акимата Актюбинской области от 11 сентября 2019 года № 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11.09.2019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(зарегистрированный в Реестре государственной регистрации нормативных правовых актов № 12366)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9 июля 2015 года № 249 "Об утверждении регламентов государственных услуг в сфере семьи и детей" (зарегистрированный в Реестре государственной регистрации нормативных правовых актов № 4459, опубликованный 11 августа 2015 года в газетах "Ақтөбе" и "Актюбинский вестник")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"Передача ребенка (детей) на патронатное воспитание",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учет лиц, желающих усыновить детей",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направление настоящего постановления на официальное опубликование в периодических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февраля 2016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249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патронатное воспитание"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"Передача ребенка (детей) на патронатное воспитание" (далее – государственная услуга) оказывается отделами образования города Актобе и районов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"Передача ребенка (детей) на патронатное воспитание"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(зарегистрированный в Реестре государственной регистрации нормативных правовых актов за № 12366);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– уведомление о заключении договора о передаче ребенка (детей) на патронатное воспитание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 заключении договора, услугополучателю необходимо обратиться по указанному в уведомлении о заключении договора адресу для заключения договора о передаче ребенка (детей) на патронатное воспитание.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 обращении к услугодателю: заявление услугополучателя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 запрос в форме электронного документа, удостоверенный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 и ее результат, входящий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в течение 30 (тридцати) минут осуществляет прием, регистрацию представленных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документов услугополучателя и направляет их на рассмотрение руководителю услугодателя. При приеме документов специалист канцелярии услугодателя выдает услугополучателю расписку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а также отчества (при его наличии) работника услугодателя,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а также отчества (при его наличии) услугополучателя и его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принятие и направление руководителю услугодателя документов услугополучателя, выдача услугополучателю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1 (одного) календарного дня ознакамливается с документами, определяет ответственного исполнителя и направляет ему документы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в течение 27 (двадцати семи) календарных дней составляет акт обследования жилищно-бытовых условий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готовит проект договора о передаче ребенка (детей) на патронатное воспитание,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подготовка проекта результата оказания государственной услуги и направление его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1 (одного) календарного дня подписывает результат оказания государственной услуги и направляет его специалисту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подписание и направление результата оказания государственной услуги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 течение 1 (одного) календарного дня выдает готовый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выдача результата оказания государственной услуги услугополучателю.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30 (тридцати) минут осуществляет прием документов услугополучателя, регистрирует их и направляет на рассмотрение руководителю услугодателя, выдает расписку услугополучателю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1 (одного) календарного дня ознакамливается с документами, определяет ответственного исполнителя и направляет ему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27 (двадцати семи) календарных дней составляет акт обследования жилищно-бытовых условий услугополучателя и готовит проект договора о передаче ребенка (детей) на патронатное воспитание, либо мотивированный ответ об отказе в оказании государственной услуги, и направляет его на подпись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1 (одного) календарного дня подписывает результат оказания государственной услуги и направляет его специалисту канцелярии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 (одного) календарного дня выдает готовый результат оказания государственной услуги услугополучателю.</w:t>
      </w:r>
    </w:p>
    <w:bookmarkEnd w:id="7"/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-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 и основания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услугодатель в течение 30 (тридцати) календарных дней осуществляет оказание государственной услуги согласно пункту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7 – получение услугополучателем уведомления о заключении договора в форме электронного документа,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"Передача ребенка (детей)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патронатное воспитание"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"Передача ребенка (детей)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патронатное воспитание"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февраля 2016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249</w:t>
            </w:r>
          </w:p>
        </w:tc>
      </w:tr>
    </w:tbl>
    <w:bookmarkStart w:name="z8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лиц, желающих усыновить детей"</w:t>
      </w:r>
    </w:p>
    <w:bookmarkEnd w:id="10"/>
    <w:bookmarkStart w:name="z8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 лиц, желающих усыновить детей" (далее – государственная услуга) оказывается отделами образования города Актобе и районов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заключение о возможности (невозможности) быть кандидатом(ами) в усыновители (далее -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"Постановка на учет лиц, желающих усыновить детей" (далее – Стандарт),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(зарегистрированный в Реестре государственной регистрации нормативных правовых актов за № 12366);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– уведомление о готовности заключения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- уведомление).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уведомления, услугополучателю необходимо обратиться по указанному в уведомлении адресу для получения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9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 обращении к услугодателю: заявление услугополучателя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обращении через портал: запрос в форме электронного документа, удостоверенный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ее результат,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в течение 30 (тридцати) минут осуществляет прием, регистрацию представленных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документов услугополучателя и направляет их на рассмотрение руководителю услугодателя. При приеме документов специалист канцелярии услугодателя выдает услугополучателю расписку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а также отчества (при его наличии) работника услугодателя,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а также отчества (при его наличии) услугополучателя и его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принятие и направление руководителю услугодателя документов услугополучателя, выдача услугополучателю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1 (одного) календарного дня ознакамливается с документами, определяет ответственного исполнителя и направляет ему документы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в течение 12 (двенадцати) календарных дней составляет акт обследования жилищно-бытовых условий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готовит проект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подготовка проекта результата оказания государственной услуги и направление его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1 (одного) календарного дня подписывает результат оказания государственной услуги и направляет его специалисту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подписание и направление результата оказания государственной услуги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 течение 1 (одного) календарного дня выдает готовый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выдача результата оказания государственной услуги услугополучателю.</w:t>
      </w:r>
    </w:p>
    <w:bookmarkEnd w:id="14"/>
    <w:bookmarkStart w:name="z1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30 (тридцати) минут осуществляет прием документов услугополучателя, регистрирует их и направляет на рассмотрение руководителю услугодателя, выдает расписку услугополучателю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1 (одного) календарного дня ознакамливается с документами, определяет ответственного исполнителя и направляет ему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в течение 12 (двенадцати) календарных дней составляет акт обследования жилищно-бытовых условий услугополучателя, готовит проект заключения и направляет его на подпись руководителю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1 (одного) календарного дня подписывает результат оказания государственной услуги и направляет его специалисту канцелярии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 (одного) календарного дня выдает готовый результат оказания государственной услуги услугополучателю.</w:t>
      </w:r>
    </w:p>
    <w:bookmarkEnd w:id="16"/>
    <w:bookmarkStart w:name="z1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7"/>
    <w:bookmarkStart w:name="z1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-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 и основания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услугодатель в течение 15 (пятнадцати) календарных дней осуществляет оказание государственной услуги согласно пункту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процесс 7 – получение услугополучателем уведомления в форме электронного документа, сформированной АРМ РШЭП.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учет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учет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