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9d75" w14:textId="74d9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Бурабайского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декабря 2016 года № 6С-9/2. Зарегистрировано Департаментом юстиции Акмолинской области 6 января 2017 года № 5670. Утратило силу решением Бурабайского районного маслихата Акмолинской области от 22 июня 2020 года № 6С-61/2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22.06.2020 </w:t>
      </w:r>
      <w:r>
        <w:rPr>
          <w:rFonts w:ascii="Times New Roman"/>
          <w:b w:val="false"/>
          <w:i w:val="false"/>
          <w:color w:val="000000"/>
          <w:sz w:val="28"/>
        </w:rPr>
        <w:t>№ 6С-61/2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Бурабайского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Бурабайского районного маслихата" и его описание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Бурабайского районного маслихата"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правила выдачи служебного удостоверения государственного учреждения "Аппарат Бурабайского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Бурабайского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предусмотрено одного вида в переплете из искусственной кожи.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выдается в установленном порядке за подписью секретаря Бурабайского районного маслихата. Удостоверение действует на срок полномочий секретаря Бурабайского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Удостоверение выдаются при назначении на должность, перемещении (переназначении), порче, утере.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освобождении от занимаемой должности, увольнении, перемещении (переназначении), работники, в течение трех рабочих дней со дня вынесения соответствующего распоряжения сдают удостоверения по месту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руководителем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Утраченное или испорченное удостоверение по вине работника работник восстанавливает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Обложка удостоверения в переплете из искусственной кожи голубого цвета с изображением Государственного Герба Республики Казахстан и надписью "МӘСЛИХАТ" на государственном языке. В развернутом виде удостоверение имеет размер 6,5х20 сантиметра. Левая и правая внутренняя часть выполнена в голубом цвете с изображением парящего орла под солнцем на фоне тангирной сетки установленного образца. Слева в левом углу изображение Государственного Герба Республики Казахстан. Справа в левом углу место для фотографии. В верхней части с двух сторон печатается надпись: "РЕСПУБЛИКА КАЗАХСТАН, Акмолинская область, Бурабайский район"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Слева в правом нижнем углу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Удостоверения заверяются подписью секретаря Бурабайского районного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государственного учреждения "Аппарат Бурабайского районного маслихата"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917"/>
        <w:gridCol w:w="917"/>
        <w:gridCol w:w="917"/>
        <w:gridCol w:w="2329"/>
        <w:gridCol w:w="917"/>
        <w:gridCol w:w="2683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 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Бурабайского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удостоверения, в связи с увольнением, переводом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      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      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       наименование должности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