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8a9c" w14:textId="b978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2016 года № 6С-10/1. Зарегистрировано Департаментом юстиции Акмолинской области 4 января 2017 года № 5663.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12128472,5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2613000,5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210398,0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9275021,5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12099420,4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40166,0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61514,0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финасовых активов – 61514,0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- 72627,9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72627,9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Бурабайского районного маслихата Акмолинской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6С-22/</w:t>
      </w:r>
      <w:r>
        <w:rPr>
          <w:rFonts w:ascii="Times New Roman"/>
          <w:b w:val="false"/>
          <w:i w:val="false"/>
          <w:color w:val="ff0000"/>
          <w:sz w:val="28"/>
        </w:rPr>
        <w:t>1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пошлина.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областного бюджета.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2017 год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2017 год предусмотрен объем субвенции, передаваемой из областного бюджета бюджету района в сумме 3145420,0 тысяч тенге.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2017 год предусмотрено погашение бюджетных кредитов в областной бюджет в сумме 10449,0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2017 год в сумме 59000,0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 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областным маслихатом.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районных бюджетных программ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бюджетные программы города районного значения, поселка, сельских округов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Учесть, что в районном бюджете предусмотрены трансферты органам местного самоуправления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2017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Бурабайского районного маслихата Акмолинской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6С-22/</w:t>
      </w:r>
      <w:r>
        <w:rPr>
          <w:rFonts w:ascii="Times New Roman"/>
          <w:b w:val="false"/>
          <w:i w:val="false"/>
          <w:color w:val="ff0000"/>
          <w:sz w:val="28"/>
        </w:rPr>
        <w:t>1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12128472,5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2613000,5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1124901,2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1124901,2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952395,3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205184,3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30052,5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9275021,5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9275021,5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9275021,5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12128472,5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2613000,5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1124901,2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1124901,2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952395,3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205184,3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30052,5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9275021,5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9275021,5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9275021,5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8352140,0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1445686,0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1445686,0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728752,0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5214305,0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5214305,0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9"/>
        <w:gridCol w:w="5415"/>
        <w:gridCol w:w="3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8352140,0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4861966,0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4552964,0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1533781,0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942005,0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692698,0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754457,0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7374816,0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1073359,0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коммунальной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9"/>
        <w:gridCol w:w="5415"/>
        <w:gridCol w:w="3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7374816,0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4586368,0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4586368,0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1522826,0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590946,0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543534,0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919045,0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 заемщикам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Бурабайского районного маслихата Акмолинской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6С-22/</w:t>
      </w:r>
      <w:r>
        <w:rPr>
          <w:rFonts w:ascii="Times New Roman"/>
          <w:b w:val="false"/>
          <w:i w:val="false"/>
          <w:color w:val="ff0000"/>
          <w:sz w:val="28"/>
        </w:rPr>
        <w:t>1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8"/>
        <w:gridCol w:w="3682"/>
      </w:tblGrid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6180216,5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3065459,9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416945,2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2420,8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здания школы-гимназии № 8 города Щучинска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386362,0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чердачной кровли школы-гимназии № 8 города Щучинска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11684,3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Карашиликской средней школы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8903,9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2012,2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121814,6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23696,4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3900,4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21239,1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размешение государственного социального заказа на развитие служб "Инватакси"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10690,5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48815,1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1470,3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электронными очередями центров занятости населения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4652,7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52348,5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51796,5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2474351,6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 (Средний ремонт автодороги "Щучинск-Николаевка")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35149,9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1223849,6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улицы Пролетарской от ПК10+00, улицы Коммунистической, улицы Трудовой до выезда на трассу Астана-Кокшетау в городе Щучинске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13206,5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города Щучинск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дорог города Щучинск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центрального городского парка города Щучинск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песчано-гравийного покрытия автомобильной дороги - 2 километра, ремонт водоотводной трубы, Д = 1000 мм "Урумкай-Киндык-Карагай" Бурабайского района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земельного участка и иного недвижимого имущества в связи с отчуждением земельного участка для государственных нужд под строительство и реконструкцию дорог в п. Бурабай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187038,0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3064141,6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2905699,0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профильной школы на 800 учащихся с интернатом на 135 мест в городе Щучинске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486006,0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(замена совмещенной кровли на чердачную) государственного учреждения "Средняя школа № 4 в городе Щучинске"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блочно-модульной котельной и тепловых сетей к двум 5-этажным и трем 4-этажным домам в поселке Санаторий Щучинский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водопроводной сети села Первомайское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42301,5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водоотведения (3 очередь) коллектор и канализационные насосные станции в поселке Бурабай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317339,0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и объектов водоотведения селе Катарколь Бурабайского района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568565,0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Катаркольского канализационного коллектора Бурабайского района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строительство внутриквартальных водопроводных сетей (4-ой очереди) города Щучинск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369985,0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и объектов водоотведения города Щучинск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ливневой канализации поселка Бурабай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342201,0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 сметной документации с проведением государственной экспертизы на строительство водопроводных сетей, сетей электроснабжения и водоотведения к объектам индивидуального жилищного строительства в городе Щучинск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с проведением государственной экспертизы на строительство водопроводных сетей, сетей электроснабжения и водоотведения к объектам индивидуального жилищного строительства в селе Зеленый Бор Бурабайского района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поселка Бурабай Бурабайского района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115134,5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158442,6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и реконструкция развития дорожной сети поселка Бурабай" (2 очередь)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развития дорожной сети поселка Бурабай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сельского округа на 2017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Бурабайского районного маслихата Акмолинской области от 13.10.2017 </w:t>
      </w:r>
      <w:r>
        <w:rPr>
          <w:rFonts w:ascii="Times New Roman"/>
          <w:b w:val="false"/>
          <w:i w:val="false"/>
          <w:color w:val="ff0000"/>
          <w:sz w:val="28"/>
        </w:rPr>
        <w:t>№ 6С-20/</w:t>
      </w:r>
      <w:r>
        <w:rPr>
          <w:rFonts w:ascii="Times New Roman"/>
          <w:b w:val="false"/>
          <w:i w:val="false"/>
          <w:color w:val="ff0000"/>
          <w:sz w:val="28"/>
        </w:rPr>
        <w:t>1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178814,1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097"/>
        <w:gridCol w:w="2098"/>
        <w:gridCol w:w="1811"/>
        <w:gridCol w:w="2098"/>
        <w:gridCol w:w="20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Катаркольский сельский округ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Кенесаринский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Наурызбай батыра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Урумкайский сельский округ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Успеноюрьевский сельский округ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15638,3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12876,7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15638,3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12876,7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15399,3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12876,7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15638,3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передаваемые органам местного самоуправления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8884"/>
      </w:tblGrid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79854,0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61275,0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Абылайханский сельский округ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Веденовский сельский округ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Зеленоборский сельский округ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Златопольский сельский округ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Катаркольский сельский округ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Кенесаринский сельский округ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Наурызбай батыра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Урумкайский сельский округ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Успеноюрьевский сельский округ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