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3f5e" w14:textId="f973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2015 года № 5С-50/1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июля 2016 года № 6С-5/2. Зарегистрировано Департаментом юстиции Акмолинской области 22 июля 2016 года № 5469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2016-2018 годы" от 25 декабря 2015 года № 5С-50/1 (зарегистрировано в Реестре государственной регистрации нормативных правовых актов № 5208, опубликовано 21 января 2016 года в районной газете "Бурабай", 21 января 2016 года в районной газете "Луч")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 и 3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7297168,3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3019737,7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9059,0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117437,3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4150934,3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7324886,9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-3695,0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41873,0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финасовых активов – 18500,0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- 42523,6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42523,6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744"/>
        <w:gridCol w:w="745"/>
        <w:gridCol w:w="2066"/>
        <w:gridCol w:w="1819"/>
        <w:gridCol w:w="1600"/>
        <w:gridCol w:w="1600"/>
        <w:gridCol w:w="1600"/>
        <w:gridCol w:w="1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564"/>
        <w:gridCol w:w="1564"/>
        <w:gridCol w:w="1564"/>
        <w:gridCol w:w="1564"/>
        <w:gridCol w:w="1351"/>
        <w:gridCol w:w="1564"/>
        <w:gridCol w:w="156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