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b79f" w14:textId="35cb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2015 года № С-44/2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ноября 2016 года № С-9/2. Зарегистрировано Департаментом юстиции Акмолинской области 29 ноября 2016 года № 5603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4 ноября 2016 года № 6С-6-2 "О внесении изменений в решение Акмолинского областного маслихата от 14 декабря 2015 года № 5С-43-2 "Об областном бюджете на 2016-2018 годы"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2016-2018 годы" от 24 декабря 2015 года № С-44/2 (зарегистрировано в Реестре государственной регистрации нормативных правовых актов № 5183, опубликовано 23 января 2016 года в районной газете "Вести" и 23 января 2016 года в районной газете "Өрлеу")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2 930 943,7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745 610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2 121 054,3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2 938 000,6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82 686,2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104 984,9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22 298,7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-89 743,1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89 743,1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на строительство плавательного бассейна в поселке Шортанды в сумме 150 013,1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на внедрение обусловленной денежной помощи по проекту "Өрлеу" в сумме 6 414,1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увеличение норм обеспечения инвалидов обязательными гигиеническими средствами в сумме 3 593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повышение уровня оплаты труда административных государственных служащих в сумме 53 611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содержание штатной численности местных исполнительных органов по регистрации актов гражданского состояния в сумме 1 728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увеличение штатной численности местных исполнительных органов в области ветеринарии в сумме 6 500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размещение государственного социального заказа в неправительственном секторе в сумме 6 478,5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"11-1) на создание цифровой образовательной инфраструктуры в сумме 6 944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Учесть в бюджете района на 2016 год погашение основного долга по бюджетным кредитам, выделенных для реализации мер социальной поддержки специалистов в сумме 17 997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"7-1. Учесть в бюджете района на 2016 год досрочное погашение бюджетных кредитов, выделенных из республиканского бюджета для реализации мер социальной поддержки специалистов в сумме 4 301,7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Учесть в бюджете района на 2016 год выплату вознаграждения по бюджетным кредитам из республиканского бюджета для реализации мер социальной поддержки специалистов в сумме 28,3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Учесть в бюджете района на 2016 год трансферты органам местного самоуправления в сумме 15 129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11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1189"/>
        <w:gridCol w:w="1189"/>
        <w:gridCol w:w="4992"/>
        <w:gridCol w:w="3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214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2016 год в городе, города районного значения, поселка, села,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772"/>
        <w:gridCol w:w="1455"/>
        <w:gridCol w:w="1455"/>
        <w:gridCol w:w="4036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2255"/>
        <w:gridCol w:w="1793"/>
        <w:gridCol w:w="2255"/>
        <w:gridCol w:w="2256"/>
        <w:gridCol w:w="1949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1931"/>
        <w:gridCol w:w="1534"/>
        <w:gridCol w:w="1269"/>
        <w:gridCol w:w="1931"/>
        <w:gridCol w:w="741"/>
        <w:gridCol w:w="741"/>
        <w:gridCol w:w="741"/>
        <w:gridCol w:w="741"/>
        <w:gridCol w:w="741"/>
      </w:tblGrid>
      <w:tr>
        <w:trPr/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006"/>
        <w:gridCol w:w="1897"/>
        <w:gridCol w:w="1897"/>
        <w:gridCol w:w="2925"/>
        <w:gridCol w:w="3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143"/>
        <w:gridCol w:w="906"/>
        <w:gridCol w:w="906"/>
        <w:gridCol w:w="906"/>
        <w:gridCol w:w="906"/>
        <w:gridCol w:w="1382"/>
        <w:gridCol w:w="1143"/>
        <w:gridCol w:w="906"/>
        <w:gridCol w:w="906"/>
        <w:gridCol w:w="907"/>
        <w:gridCol w:w="907"/>
      </w:tblGrid>
      <w:tr>
        <w:trPr/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2949"/>
        <w:gridCol w:w="2338"/>
        <w:gridCol w:w="2338"/>
        <w:gridCol w:w="2338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