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094" w14:textId="e152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августа 2016 года № А-7/223. Зарегистрировано Департаментом юстиции Акмолинской области 28 сентября 2016 года № 5547. Утратило силу постановлением акимата Шортандинского района Акмолинской области от 14 апреля 2025 года № А-2/82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Шортандинского района Акмолинской области от 14.04.2025 </w:t>
      </w:r>
      <w:r>
        <w:rPr>
          <w:rFonts w:ascii="Times New Roman"/>
          <w:b w:val="false"/>
          <w:i w:val="false"/>
          <w:color w:val="00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Шортандинского района Мухамедина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А-7/223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