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2e5c" w14:textId="d4c2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Шортандинского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17 августа 2016 года № С-7/3. Зарегистрировано Департаментом юстиции Акмолинской области 14 сентября 2016 года № 5526. Утратило силу решением Шортандинского районного маслихата Акмолинской области от 26 января 2018 года № С-24/3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Шортандинского районного маслихата Акмолинской области от 26.01.2018 </w:t>
      </w:r>
      <w:r>
        <w:rPr>
          <w:rFonts w:ascii="Times New Roman"/>
          <w:b w:val="false"/>
          <w:i w:val="false"/>
          <w:color w:val="ff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Шортандинского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Шортандинского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от 9 апреля 2015 года № С-38/3 "О повышении ставок земельного налога 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Шортандинского района" (зарегистрировано в Реестре государственной регистрации нормативных правовых актов № 4787, опубликовано 23 мая 2015 года в районной газете "Вести" и 23 мая 2015 года в районной газете "Өрлеу"),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от 31 марта 2016 года № С-2/3 "О внесении изменений в решение Шортандинского районного маслихата от 09 апреля 2015 года № С-38/3 "О повышении ставок земельного налога и единого земельного налога на не используемые земли сельскохозяйственного назначения в границах Шортандинского района" (зарегистрировано в Реестре государственной регистрации нормативных правовых актов № 5295, опубликовано 23 апреля 2016 года в районной газете "Вести" и 23 апреля 2016 года в районной газете "Өрлеу").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А.Кожамсеитов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08</w:t>
      </w:r>
      <w:r>
        <w:rPr>
          <w:rFonts w:ascii="Times New Roman"/>
          <w:b w:val="false"/>
          <w:i w:val="false"/>
          <w:color w:val="000000"/>
          <w:sz w:val="28"/>
        </w:rPr>
        <w:t>___ 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руководителя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Шортандинскому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Б.Колдасбаев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08</w:t>
      </w:r>
      <w:r>
        <w:rPr>
          <w:rFonts w:ascii="Times New Roman"/>
          <w:b w:val="false"/>
          <w:i w:val="false"/>
          <w:color w:val="000000"/>
          <w:sz w:val="28"/>
        </w:rPr>
        <w:t>___ 2016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