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e4ed" w14:textId="b7ce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24 декабря 2015 года № С-44/2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4 августа 2016 года № С-6/2. Зарегистрировано Департаментом юстиции Акмолинской области 23 августа 2016 года № 5503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20 июля 2016 года № 6С-4-2 "О внесении изменений в решение Акмолинского областного маслихата от 14 декабря 2015 года № 5С-43-2 "Об областном бюджете на 2016-2018 годы"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бюджете района на 2016-2018 годы" от 24 декабря 2015 года № С-44/2 (зарегистрировано в Реестре государственной регистрации нормативных правовых актов № 5183, опубликовано 23 января 2016 года в районной газете "Вести" и 23 января 2016 года в районной газете "Өрлеу")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района на 2016-2018 годы, согласно приложениям 1, 2 и 3 соответственно, в том числе на 2016 год в следующих объемах: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– 2 886 968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745 610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12 213,3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41 200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2 087 944,7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2 894 024,9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86 947,9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104 984,9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18 037 тысяч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-94 004,8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94 004,8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"9) на строительство инженерных сетей к плавательному бассейну в поселке Шортанды в сумме 30 000,0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на разработку проектно-сметной документации на строительство инженерно-коммуникационной инфраструктуры к участкам нового индивидуального жилищного строительства в поселке Шортанды в сумме 5 000,0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разработку проектно-сметной документации на строительство инженерно-коммуникационной инфраструктуры к участкам нового индивидуального жилищного строительства в поселке Научный в сумме 4 000,0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 разработку проектно-сметной документации с проведением государственной экспертизы на строительство новой системы регулируемого водосброса на блоке фильтровальной станции в селе Дамса в сумме 14 934,0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на выплату единовременной материальной помощи к 71-годовщине Победы в Великой Отечественной войне в сумме 689,2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на подготовку к отопительному сезону теплоснабжающим предприятиям в сумме 5 000,0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на текущий ремонт блока фильтровальной станции воды в селе Дамса в сумме 49 520,0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на проведение мероприятий по очагам сибиреязвенных захоронений в сумме 1 294,4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А.Кожамсеитов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"4" августа 2016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1063"/>
        <w:gridCol w:w="1063"/>
        <w:gridCol w:w="5766"/>
        <w:gridCol w:w="29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1978439,2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бюджета района на 2016 год в городе, города районного значения, поселка, села, сельского округа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772"/>
        <w:gridCol w:w="1455"/>
        <w:gridCol w:w="1455"/>
        <w:gridCol w:w="4036"/>
        <w:gridCol w:w="3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046"/>
        <w:gridCol w:w="796"/>
        <w:gridCol w:w="879"/>
        <w:gridCol w:w="1211"/>
        <w:gridCol w:w="1046"/>
        <w:gridCol w:w="963"/>
        <w:gridCol w:w="1211"/>
        <w:gridCol w:w="963"/>
        <w:gridCol w:w="963"/>
        <w:gridCol w:w="1212"/>
        <w:gridCol w:w="1048"/>
      </w:tblGrid>
      <w:tr>
        <w:trPr/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297"/>
        <w:gridCol w:w="1297"/>
        <w:gridCol w:w="1073"/>
        <w:gridCol w:w="1297"/>
        <w:gridCol w:w="1297"/>
        <w:gridCol w:w="1297"/>
        <w:gridCol w:w="1298"/>
        <w:gridCol w:w="1073"/>
        <w:gridCol w:w="1299"/>
      </w:tblGrid>
      <w:tr>
        <w:trPr/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</w:p>
        </w:tc>
      </w:tr>
    </w:tbl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1006"/>
        <w:gridCol w:w="1897"/>
        <w:gridCol w:w="1897"/>
        <w:gridCol w:w="2925"/>
        <w:gridCol w:w="32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932"/>
        <w:gridCol w:w="932"/>
        <w:gridCol w:w="932"/>
        <w:gridCol w:w="932"/>
        <w:gridCol w:w="1352"/>
        <w:gridCol w:w="1352"/>
        <w:gridCol w:w="1072"/>
        <w:gridCol w:w="1072"/>
        <w:gridCol w:w="1072"/>
        <w:gridCol w:w="1072"/>
      </w:tblGrid>
      <w:tr>
        <w:trPr/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Шортанды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Жолымбет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Петровского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Андреевского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Новокубанского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Новоселовского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474"/>
        <w:gridCol w:w="1168"/>
        <w:gridCol w:w="1169"/>
        <w:gridCol w:w="1169"/>
        <w:gridCol w:w="1169"/>
        <w:gridCol w:w="1475"/>
        <w:gridCol w:w="1169"/>
        <w:gridCol w:w="1169"/>
        <w:gridCol w:w="1170"/>
      </w:tblGrid>
      <w:tr>
        <w:trPr/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Раевского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Дамсинского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Бектау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Бозайгыр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