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e9fb" w14:textId="2c4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2015 года № С-44/2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июня 2016 года № С-5/2. Зарегистрировано Департаментом юстиции Акмолинской области 30 июня 2016 года № 5433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2016-2018 годы" от 24 декабря 2015 года № С-44/2 (зарегистрировано в Реестре государственной регистрации нормативных правовых актов № 5183, опубликовано 23 января 2016 года в районной газете "Вести" и 23 января 2016 года в районной газете "Өрлеу")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2 883 005,3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745 610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12 213,3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2 083 982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2 890 062,2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86 947,9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104 984,9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18 037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-94 004,8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94 004,8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на строительство плавательного бассейна в поселке Шортанды в сумме 102 000,0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строительство инженерных сетей к плавательному бассейну в поселке Шортанды в сумме 30 405,0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приобретение учебников для 1 класса школ района в сумме 6 625,0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выплату единовременной материальной помощи к 71-годовщине Победы в Великой Отечественной войне в сумме 1 069,9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"13-2. Учесть возврат неиспользованных (недоиспользованных) целевых трансфертов в республиканский бюджет в сумме 3 000,3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июня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772"/>
        <w:gridCol w:w="1455"/>
        <w:gridCol w:w="1455"/>
        <w:gridCol w:w="4036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21"/>
        <w:gridCol w:w="2021"/>
        <w:gridCol w:w="2021"/>
        <w:gridCol w:w="2021"/>
        <w:gridCol w:w="2196"/>
      </w:tblGrid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2548"/>
        <w:gridCol w:w="2107"/>
        <w:gridCol w:w="2549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