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36a2" w14:textId="1bb3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5 апреля 2016 года № А-3/76. Зарегистрировано Департаментом юстиции Акмолинской области 12 мая 2016 года № 5345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Мухамедина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А-3/76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2054"/>
        <w:gridCol w:w="1512"/>
        <w:gridCol w:w="3942"/>
        <w:gridCol w:w="3135"/>
      </w:tblGrid>
      <w:tr>
        <w:trPr>
          <w:trHeight w:val="30" w:hRule="atLeast"/>
        </w:trPr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7"/>
        <w:gridCol w:w="3011"/>
        <w:gridCol w:w="2490"/>
        <w:gridCol w:w="301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