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4b1d" w14:textId="4714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марта 2016 года № С-2/4. Зарегистрировано Департаментом юстиции Акмолинской области 29 апреля 2016 года № 5328. Утратило силу решением Шортандинского районного маслихата Акмолинской области от 2 февраля 2017 года № С-13/2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Шортандинского районного маслихата Акмолинской области от 02.02.2017 </w:t>
      </w:r>
      <w:r>
        <w:rPr>
          <w:rFonts w:ascii="Times New Roman"/>
          <w:b w:val="false"/>
          <w:i w:val="false"/>
          <w:color w:val="ff0000"/>
          <w:sz w:val="28"/>
        </w:rPr>
        <w:t>№ С-13/2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Шортандинского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Шортандинского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Шортандинского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государственного учреждения "Аппарат маслихата Шортандинского района", в должностные обязанности которого входит ведение кадровой работы (далее – сотрудник).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и непосредственным руководителем служащего корпуса "Б" в произвольной форме составляется акт об отказе от ознакомения.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сотрудником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кв.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кв.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год = 0,3 * ∑ кв. + 0,6 * ∑ ИП + 0,1 * ∑ 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Обжалование решения Комиссии служащим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5780"/>
        <w:gridCol w:w="3143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4"/>
        <w:gridCol w:w="6476"/>
      </w:tblGrid>
      <w:tr>
        <w:trPr>
          <w:trHeight w:val="30" w:hRule="atLeast"/>
        </w:trPr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185"/>
        <w:gridCol w:w="1689"/>
        <w:gridCol w:w="1689"/>
        <w:gridCol w:w="2185"/>
        <w:gridCol w:w="1689"/>
        <w:gridCol w:w="1689"/>
        <w:gridCol w:w="382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4"/>
        <w:gridCol w:w="6576"/>
      </w:tblGrid>
      <w:tr>
        <w:trPr>
          <w:trHeight w:val="30" w:hRule="atLeast"/>
        </w:trPr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9"/>
        <w:gridCol w:w="6691"/>
      </w:tblGrid>
      <w:tr>
        <w:trPr>
          <w:trHeight w:val="3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"/>
    <w:bookmarkStart w:name="z1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