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9cce" w14:textId="1539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2015 года № 344/50-5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14 октября 2016 года № 59/7-6. Зарегистрировано Департаментом юстиции Акмолинской области 26 октября 2016 года № 5585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2016-2018 годы" от 24 декабря 2015 года № 344/50-5 (зарегистрировано в Реестре государственной регистрации нормативных правовых актов № 5214, опубликовано 26 января 2016 года в районных газетах "Вести Акмола", "Ақмол ақпараты")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10 163 343,2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1 472 068,0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22 836,0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474 364,0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8 194 075,2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10 293 835,0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220 378,0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234 511,0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14 133,0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76 821,0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 – 76 821,0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- 427 690,8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427 690,8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222 705,0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14 133,0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219 118,8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14.10.2016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14.10.2016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54"/>
        <w:gridCol w:w="718"/>
        <w:gridCol w:w="718"/>
        <w:gridCol w:w="4686"/>
        <w:gridCol w:w="4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10 163 343,2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544"/>
        <w:gridCol w:w="1026"/>
        <w:gridCol w:w="1026"/>
        <w:gridCol w:w="556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6 450 634,8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4 288 822,3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4 043 459,5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1 344 142,2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626 108,6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534 234,9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1 052 472,4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-427 690,8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427 690,8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сельских округов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397"/>
        <w:gridCol w:w="5107"/>
        <w:gridCol w:w="3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097"/>
        <w:gridCol w:w="2098"/>
        <w:gridCol w:w="2098"/>
        <w:gridCol w:w="2098"/>
        <w:gridCol w:w="2098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Родина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Рахымжана Кошкарбаева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Тасты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Косшынского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Шалкарского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Акмол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