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716fc" w14:textId="4571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Целиноградского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марта 2016 года № 12/1-6. Зарегистрировано Департаментом юстиции Акмолинской области 4 мая 2016 года № 5336. Утратило силу решением Целиноградского районного маслихата Акмолинской области от 22 февраля 2017 года № 96/11-6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Целиноградского районного маслихата Акмолинской области от 22.02.2017 </w:t>
      </w:r>
      <w:r>
        <w:rPr>
          <w:rFonts w:ascii="Times New Roman"/>
          <w:b w:val="false"/>
          <w:i w:val="false"/>
          <w:color w:val="ff0000"/>
          <w:sz w:val="28"/>
        </w:rPr>
        <w:t>№ 96/11-6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Целиноградского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12/1-6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Целиноградского районного маслихата"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Целиноградского районного маслихата"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и определяет алгоритм оценки деятельности административных государственных служащих корпуса "Б" аппарата районного маслихата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не производится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секретарь Целиноградского районного маслихата,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Целиноградского районного маслихата, имеющим право назначения на государственную должность и освобождения от государственной должности служащего, создается Комиссия по оценке, рабочим органом которой является кадровая служба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путем внесения изменения в распоряжение секретаря Целиноградского районного маслихата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главный специалист аппарата районного маслихата.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составляется не позднее первого января следующего года, служащим его непосредственным руководителем совместно,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"Б", утвержденной приказом Министра по делам государственной службы Республики Казахстан от 29 декабря 2015 года №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(фамилия, имя, отчество, занимаемая должность, наименование структурного подразделения);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служащего, направленных на достижение стратегических целей аппарата районного маслихата, исходя из его функциональных обязанностей (мероприятия указываются достижимые, реалистичные, связанные с функциональным направлением работы служащего, имеющие конкретную форму завершения);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и его непосредственного руководителя, дата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кадровую службу аппарата районного маслихата, второй экземпляр находится у руководителя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Кадровая служба аппарата районного маслихата формирует график проведения оценки по согласованию с председателем Комиссии по оценке и обеспечивает своевременное уведомление служащего,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аппаратом районного маслихата, исходя из своей специфики, и распределяются по пятиуровневой шкале в порядке возрастания объема и сложности осуществляемой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непосредственным руководителем присваивается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подтверждаемые сведения кадровой службы аппарата районного маслихата и непосредственного руководителя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"Б", утвержденной приказом Министра по делам государственной службы Республики Казахстан от 29 декабря 2015 года №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кадровой службой аппарата районного маслихата сведений о фактах нарушения служащим трудовой дисциплины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служащим. Отказ служащего не может служить препятствием для направления документов на заседание Комиссии по оценке. В этом случае кадровой службой аппарата районного маслихата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"Б", утвержденной приказом Министра по делам государственной службы Республики Казахстан от 29 декабря 2015 года №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служащим. Отказ служащего не может служить препятствием для направления документов на заседание Комиссии по оценке. В этом случае кадровой службой аппарата районного маслихата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случае отсутствия подчиненных – лиц, занимающих должности в аппарате районного маслихата, в котором работает служащий.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кадровой службой аппарата районного маслихата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"Б", утвержденной приказом Министра по делам государственной службы Республики Казахстан от 29 декабря 2015 года №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кадровую службу аппарата районного маслихата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Кадровая служба аппарата районного маслихата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-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-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вычисляется кадровой службой аппарата районного маслихата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присваивается 2 балла, значению "удовлетворительно" (от 80 до 105 баллов) – 3 балла, значению "эффективно" (от 106 до 130 (включительно) баллов) – 4 балла, 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652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 от 3 до 4 баллов – "удовлетворительно", от 4 до 5 баллов – "эффективно", 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Кадровая служба аппарата районного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Комиссии, 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оценки деятельности административных государственных служащих корпуса "Б", утвержденной приказом Министра по делам государственной службы Республики Казахстан от 29 декабря 2015 года №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предоставляется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кадровой службой аппарата районного маслихата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Кадровая служба аппарата районного маслихата ознакамливает служащего с результатами оценки в течение двух рабочих дней со дня ее завершения. Ознакомление служащего с результатами оценки осуществляется в письменной или электронной форме. Отказ служащего от ознакомления не может служить препятствием для внесения результатов оценки в его послужной список. В этом случае составляется в произвольной форме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осуществляется служащим в Департаменте Министерства по делам государственной службы Республики Казахстан по Акмолинской области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Служащий вправе также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45.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Бонусы выплачиваются служащим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47. Обучение (повышение квалификации) служащего проводится по направлению, по которому деятельность служащего по итогам годовой оценки признана неудовлетворительной. Служащий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Результаты оценки служащего по итогам двух лет подряд со значением "неудовлетворительно" являются основанием для принятия решения о понижения его в должности. При отсутствии любой вакантной нижестоящей должности служащий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Результаты оценки деятельности служащих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