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83a" w14:textId="36d3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Целиноградскому району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5 апреля 2016 года № А-2/149. Зарегистрировано Департаментом юстиции Акмолинской области 25 апреля 2016 года № 5316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по Целиноградскому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размера подушевого финансирования и родительской платы по Целиноградскому району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Целиноградского района Акмолинской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А-2/468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688"/>
        <w:gridCol w:w="1989"/>
        <w:gridCol w:w="1989"/>
        <w:gridCol w:w="3027"/>
        <w:gridCol w:w="3027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