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841b" w14:textId="55a8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Широковского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Широковского сельского округа Сандыктауского района Акмолинской области от 26 декабря 2016 года № 2. Зарегистрировано Департаментом юстиции Акмолинской области 2 февраля 2017 года № 5735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21 октября 2016 года, аким Широковского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Богородка Широковского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Мира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Центральная на улицу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Казахстанская на улицу Казакстан;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Парковая на улицу Саябак.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Дорогинка Широковского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Речная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Декабристер на улицу Ыбырай Алтынсарин.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Широковского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С.Казанков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