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ec5b" w14:textId="054e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Белгородского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Белгородского сельского округа Сандыктауского района Акмолинской области от 27 декабря 2016 года № 4. Зарегистрировано Департаментом юстиции Акмолинской области 2 февраля 2017 года № 5734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заседания Акмолинской областной ономастической комиссии от 21 октября 2016 года, аким Белгородского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Преображенка Белгородского сельского округа Сандыктауского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улицу Центральная на улицу Тауелсиздиктин 25 жылдыгы;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улицу Лесная на улицу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улицы села Раздольное Белгородского сельского округа Сандыктауского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улицу Придорожная на улицу Тауелсиздиктин 25 жылдыгы;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улицу Центральная на улицу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улицу Клубная на улицу Ыбырай Алтынсарин.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Белгородского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