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571a" w14:textId="05e5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Сандыктауского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декабря 2016 года № 9/1. Зарегистрировано Департаментом юстиции Акмолинской области 10 января 2017 года № 5682.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3 034 346,6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454 673,9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6 791,5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16 080,3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2 556 800,9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3 029 351,2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13 255,0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- 38 759,6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38 759,6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доходов в бюджет района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района на 2017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2017 год предусмотрен объем субвенции, передаваемой из областного бюджета в сумме 1 701 076,0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бюджете района на 2017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2017 год предусмотрено погашение бюджетных кредитов в областной бюджет в сумме 7 411,0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2017 год в сумме 500,0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09.09.2017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 повышенные на двадцать пять процентов должностные оклады и тарифные ставки,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составе расходов бюджета района на 2017 год предусмотрены передаваемые трансферты органам местного самоуправления для реализации функций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3 034 346,6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454 673,9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3 029 351,2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1 694 536,4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1 410 236,4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жильем отдельных категорий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-38 759,6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Сандыктауского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68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частичное субсидирование заработной платы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молодежную практику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831 703,7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280 749,9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единовременного пособия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171 190,3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104 932,3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жилищно-коммунального хозяйства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550 953,8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521 453,8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объектов спорта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280"/>
        <w:gridCol w:w="2280"/>
        <w:gridCol w:w="1383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875"/>
        <w:gridCol w:w="1462"/>
        <w:gridCol w:w="1875"/>
        <w:gridCol w:w="1875"/>
        <w:gridCol w:w="1875"/>
        <w:gridCol w:w="14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Мадниет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