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8643" w14:textId="18a8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1 апреля 2016 года № А-4/67. Зарегистрировано Департаментом юстиции Акмолинской области 3 мая 2016 года № 5331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Сандыктауского района Горохводацкого В.Г.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А-4/67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56"/>
        <w:gridCol w:w="690"/>
        <w:gridCol w:w="2221"/>
        <w:gridCol w:w="690"/>
        <w:gridCol w:w="2222"/>
        <w:gridCol w:w="691"/>
        <w:gridCol w:w="2222"/>
        <w:gridCol w:w="692"/>
      </w:tblGrid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 сад "Ер-Тостик"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"Мирас"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полным 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