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874" w14:textId="f0e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апреля 2016 года № 3/2. Зарегистрировано Департаментом юстиции Акмолинской области 20 мая 2016 года № 5364. Утратило силу решением Сандыктауского районного маслихата Акмолинской области от 31 марта 2017 года № 10/3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"об утверждении Типовой методики оценки деятельности административных государственных служащих корпуса "Б",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Коргалжынского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"об утверждении Типовой методики оценки деятельности административных государственных служащих корпуса "Б" (зарегистрировано в Министерстве юстиций Республики Казахстан от 31 декабря 2015 года № 12705) и определяет алгоритм оценки деятельности административных государственных служащих корпуса "Б" государственного учреждения "Аппарат Коргалжынского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Коргалжынского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государственного учреждения "Аппарат Коргалжынского районного маслихата" в должностные обязанности которого, входит ведение кадровой работы (далее-Секретарь Комиссий).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секретарю Комиссий.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Комиссий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Комиссий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Комиссий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Комиссий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Комиссий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Комиссий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Комиссий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"неудовлетворительно"(менее 80 баллов)присваиваются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Комиссий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Комиссий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Комиссий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Комиссий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0"/>
        <w:gridCol w:w="6400"/>
      </w:tblGrid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0"/>
        <w:gridCol w:w="6400"/>
      </w:tblGrid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84"/>
        <w:gridCol w:w="4216"/>
        <w:gridCol w:w="1510"/>
        <w:gridCol w:w="1510"/>
        <w:gridCol w:w="97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0"/>
        <w:gridCol w:w="6400"/>
      </w:tblGrid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405"/>
        <w:gridCol w:w="1800"/>
        <w:gridCol w:w="4015"/>
        <w:gridCol w:w="101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